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8cf0" w14:textId="88f8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№58-5 "2021-2023 жылдарға арналған Жаңақала ауданы Көпжасар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12 сәуірдегі № 5-5 шешімі. Батыс Қазақстан облысының Әділет департаментінде 2021 жылғы 15 сәуірде № 6964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25 желтоқсандағы№58-5 "2021-2023 жылдарға арналған Жаңақала ауданы Көпжасар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№6687 тіркелген, 2021 жылы 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Жаңақала ауданы Көпжасар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58-5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Көпжасар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408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26 297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