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227d6" w14:textId="31227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2020 жылғы 25 желтоқсандағы № 58-8 "2021-2023 жылдарға арналған Жаңақала ауданы С.Мендешев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2021 жылғы 12 сәуірдегі № 5-8 шешімі. Батыс Қазақстан облысының Әділет департаментінде 2021 жылғы 15 сәуірде № 6961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жергiлiктi мемлекеттiк басқару және өзiн-өзi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ШЕШIМ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Жаңақала аудандық мәслихатының 2020 жылғы 25 желтоқсандағы№ 58-8 "2021-2023 жылдарға арналған Жаңақала ауданы С.Мендешев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актілерінің мемлекеттік тіркеу тізілімінде № 6684 болып тіркелген, 2021 жылы 6 қаңтарда Қазақстан Республикасының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С.Меңдешев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20 754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570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20 184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20 800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46 мың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Жаңақала аудандық мәслихат аппаратының басшысы (С.Успанова)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2021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Гумаров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Закарин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58-8 шешіміне 1- 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С.Мендешев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408"/>
        <w:gridCol w:w="1622"/>
        <w:gridCol w:w="1622"/>
        <w:gridCol w:w="3765"/>
        <w:gridCol w:w="26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-мекендерді көркейту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санитариясын қамтамассыз ету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