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a037" w14:textId="4c1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Жаңақала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көтерме жәрдемақы және бюджеттік кредит беру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5 сәуірдегі № 4-2 шешімі. Батыс Қазақстан облысының Әділет департаментінде 2021 жылғы 8 сәуірде № 6950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қажеттілікті ескере отырып, Жаңақала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2021 жылы Жаңақала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Жаңақала аудандық мәслихаты аппаратының басшысы (С.Успанова) осы шешімнің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Гумаров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