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05fa3" w14:textId="e805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17 наурыздағы № 3-12 шешімі. Батыс Қазақстан облысының Әділет департаментінде 2021 жылғы 18 наурызда № 6858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Жаңақала аудандық мәслихатының кейбір шешімдерінің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(С.Успанова) осы шешімнің әділет органдарында мемлекеттік тіркелуін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3-12 шешіміне қосымша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2020 жылғы 10 қаңтардағы №42-2 "2020-2022 жылдарға арналған Жаңақала ауданы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№5954 тіркелген, 2020 жылғы 21 қаңтарда Қазақстан Республикасының нормативтік құқықтық актілерінің эталондық бақылау банкінде жарияланған).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Жаңақала аудандық мәслихатының 2020 жылғы 9 сәуірдегі №46-1 "Жаңақала аудандық мәслихатының 2020 жылғы 10 қаңтардағы №42-2 "2020-2022 жылдарға арналған Жаңақала ауданы Жаңажол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№6144 тіркелген, 2020 жылғы 15 сәуірде Қазақстан Республикасының нормативтік құқықтық актілерінің эталондық бақылау банкінде жарияланған).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Жаңақала аудандық мәслихатының 2020 жылғы 9 желтоқсандағы №54-2 "Жаңақала аудандық мәслихатының 2020 жылғы 10 қаңтардағы №42-2 "2020-2022 жылдарға арналған Жаңақала ауданы Жаңажол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№6547 тіркелген, 2020 жылғы 20 желтоқсанда Қазақстан Республикасының нормативтік құқықтық актілерінің эталондық бақылау банкінде жарияланған).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Жаңақала аудандық мәслихатының 2020 жылғы 23 желтоқсандағы №56-2 "Жаңақала аудандық мәслихатының 2020 жылғы 10 қаңтардағы №42-2 "2020-2022 жылдарға арналған Жаңақала ауданы Жаңажол ауылдық округінің бюджеті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№6592 тіркелген, 2020 жылғы 31 желтоқсанда Қазақстан Республикасының нормативтік құқықтық актілерінің эталондық бақылау банкінде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