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e2ce" w14:textId="9e5e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Бөкей ордасы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Бөкей ордасы ауданы әкімдігінің 2021 жылғы 18 қарашадағы № 165 қаулысы. Қазақстан Республикасының Әділет министрлігінде 2021 жылғы 22 қарашада № 25295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Қазақстан Республикасы Ұлттық экономика министрі міндетін атқарушының 2015 жылғы 27 наурыздағы № 264 бұйрығымен бекітілген Ішкі сауда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Бөкей ордасы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Бөкей ордасы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аудан әкімінің орынбасары Б.Меңешовке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Бөкей ордасы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Бөкей ордасы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қарашадағы №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Бөкей ордасы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3940"/>
        <w:gridCol w:w="1288"/>
        <w:gridCol w:w="1644"/>
        <w:gridCol w:w="1487"/>
        <w:gridCol w:w="3303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Сайқын ауылы, Т.Жароков көшесінде орналасқан "Салтанат" дүкеніне қарама-қарсы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"Салтанат"  дүкені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ауылы, М.Мәметова көшесінде орналасқан "Қазақтелеком" Акционерлік қоғамының ғимаратына қарама-қарсы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ауылы, Б.Жәникешев көшесінде орналасқан "Бисен ауылдық округі әкімі аппараты" мемлекеттік мекемесінің ғимаратына қарама-қарсы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"Ағайын" дүкені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ауылы, А.Оразбаева көшесінде орналасқан "Орда ауылдық округі әкімі аппараты" мемлекеттік мекемесінің ғимаратына қарама-қарсы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"Мадина" дүкені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ауылы, Т.Масин көшесінде орналасқан Бөрлі ауылдық мәдениет үйі ғимаратына қарама-қарсы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"Нәзік" дүкені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ауылы, Х.Маданов көшесінде орналасқан "Алинұр" дүкеніне қарама-қарсы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"Алинұр"  дүкені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ауылы, Кеңес көшесінде орналасқан "Ақнұр" дүкеніне қарама-қарсы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Азық-түлік/ азық-түлік емес тауарлар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"Ақнұр", "Нар-Жан"  дүкендері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