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62f5" w14:textId="0946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№50-1 "2021-2023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4-1 шешімі. Батыс Қазақстан облысының Әділет департаментінде 2021 жылғы 21 сәуірде № 7000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№50-1 "2021-2023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38 691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61 501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- 12 607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(Е.Айткалиев)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Сайқын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3"/>
        <w:gridCol w:w="1613"/>
        <w:gridCol w:w="3743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