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301e" w14:textId="a143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№50-6 "2021-2023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20 сәуірдегі № 4-6 шешімі. Батыс Қазақстан облысының Әділет департаментінде 2021 жылғы 21 сәуірде № 6992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№50-6 "2021-2023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№6637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Темір Масин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23 255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19 705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- 1 998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1 998 мың теңге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(Е.Айткалиев)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 Масин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187"/>
        <w:gridCol w:w="1612"/>
        <w:gridCol w:w="1612"/>
        <w:gridCol w:w="206"/>
        <w:gridCol w:w="206"/>
        <w:gridCol w:w="206"/>
        <w:gridCol w:w="3337"/>
        <w:gridCol w:w="27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2 020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