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1863" w14:textId="ecf1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30 желтоқсандағы №57-8 "2021-2023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4-11 шешімі. Батыс Қазақстан облысының Әділет департаментінде 2021 жылғы 21 сәуірде № 6999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2020 жылғы 30 желтоқсандағы №57-8 "2021-2023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№6777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№57-8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Приурал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