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5128f" w14:textId="30512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2020 жылғы 30 желтоқсандағы №57-10 "2021-2023 жылдарға арналған Бөрлі ауданының Қарақұдық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2021 жылғы 25 наурыздағы № 3-13 шешімі. Батыс Қазақстан облысының Әділет департаментінде 2021 жылғы 29 наурызда № 6876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2020 жылғы 30 желтоқсандағы №57-10 "2021-2023 жылдарға арналған Бөрлі ауданының Қарақұдық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№6776 тіркелген, 2021 жылы 18 қаңтарда Қазақстан Республикасының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Бөрлі ауданының Қарақұдық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32 331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31 912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32 478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(Б.Б.Мукашева)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Дуйсенов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№3-13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№57-10 шешіміне 1 –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Қарақұдық ауылдық округінің бюджеті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