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a1df" w14:textId="0a8a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№57-16 "2021-2023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25 наурыздағы № 3-10 шешімі. Батыс Қазақстан облысының Әділет департаментінде 2021 жылғы 29 наурызда № 6875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5 қаңтардағы №57-16 "2021-2023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№6763 тіркелген, 2021 жылы 13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44 101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44 906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№57-16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Жарсуат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