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d56f" w14:textId="363d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30 желтоқсандағы №57-8 "2021-2023 жылдарға арналған Бөрлі ауданының Приурал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25 наурыздағы № 3-15 шешімі. Батыс Қазақстан облысының Әділет департаментінде 2021 жылғы 29 наурызда № 6873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2020 жылғы 30 желтоқсандағы №57-8 "2021-2023 жылдарға арналған Бөрлі ауданының Приурал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№6777 тіркелген, 2021 жылы 18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Приурал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37 565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2 475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34 918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38 158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(Б.Б.Мукашева)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№57-8 шешіміне 1 –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Приурал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