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d03a" w14:textId="299d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№57-19 "2021-2023 жылдарға арналған Бөрлі ауданының Достық ауылдық округінің бюджеті туралы"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25 наурыздағы № 3-9 шешімі. Батыс Қазақстан облысының Әділет департаментінде 2021 жылғы 29 наурызда № 6872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5 қаңтардағы №57-19 "2021-2023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№6764 тіркелген, 2021 жылы 13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33 747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34 063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№57-19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Достық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