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510c" w14:textId="9a75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№57-1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2021 жылғы 4 наурыздағы № 2-4 шешімі. Батыс Қазақстан облысының Әділет департаментінде 2021 жылғы 9 наурызда № 6843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2020 жылғы 22 желтоқсандағы №57-1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№6573 тіркелген, 2020 жылы 30 желтоқсанда Қазақстан Республикасының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8 117 431 мың теңге:</w:t>
      </w:r>
    </w:p>
    <w:bookmarkEnd w:id="3"/>
    <w:bookmarkStart w:name="z8" w:id="4"/>
    <w:p>
      <w:pPr>
        <w:spacing w:after="0"/>
        <w:ind w:left="0"/>
        <w:jc w:val="both"/>
      </w:pPr>
      <w:r>
        <w:rPr>
          <w:rFonts w:ascii="Times New Roman"/>
          <w:b w:val="false"/>
          <w:i w:val="false"/>
          <w:color w:val="000000"/>
          <w:sz w:val="28"/>
        </w:rPr>
        <w:t>
      салықтық түсімдер – 5 383 216 мың теңге;</w:t>
      </w:r>
    </w:p>
    <w:bookmarkEnd w:id="4"/>
    <w:bookmarkStart w:name="z9" w:id="5"/>
    <w:p>
      <w:pPr>
        <w:spacing w:after="0"/>
        <w:ind w:left="0"/>
        <w:jc w:val="both"/>
      </w:pPr>
      <w:r>
        <w:rPr>
          <w:rFonts w:ascii="Times New Roman"/>
          <w:b w:val="false"/>
          <w:i w:val="false"/>
          <w:color w:val="000000"/>
          <w:sz w:val="28"/>
        </w:rPr>
        <w:t>
      салықтық емес түсімдер – 32 630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48 109 мың теңге;</w:t>
      </w:r>
    </w:p>
    <w:bookmarkEnd w:id="6"/>
    <w:bookmarkStart w:name="z11" w:id="7"/>
    <w:p>
      <w:pPr>
        <w:spacing w:after="0"/>
        <w:ind w:left="0"/>
        <w:jc w:val="both"/>
      </w:pPr>
      <w:r>
        <w:rPr>
          <w:rFonts w:ascii="Times New Roman"/>
          <w:b w:val="false"/>
          <w:i w:val="false"/>
          <w:color w:val="000000"/>
          <w:sz w:val="28"/>
        </w:rPr>
        <w:t>
      трансферттер түсімі – 2 653 476 мың теңге;</w:t>
      </w:r>
    </w:p>
    <w:bookmarkEnd w:id="7"/>
    <w:bookmarkStart w:name="z12" w:id="8"/>
    <w:p>
      <w:pPr>
        <w:spacing w:after="0"/>
        <w:ind w:left="0"/>
        <w:jc w:val="both"/>
      </w:pPr>
      <w:r>
        <w:rPr>
          <w:rFonts w:ascii="Times New Roman"/>
          <w:b w:val="false"/>
          <w:i w:val="false"/>
          <w:color w:val="000000"/>
          <w:sz w:val="28"/>
        </w:rPr>
        <w:t>
      2) шығындар – 9 968 800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94 771 мың теңге:</w:t>
      </w:r>
    </w:p>
    <w:bookmarkEnd w:id="9"/>
    <w:bookmarkStart w:name="z14" w:id="10"/>
    <w:p>
      <w:pPr>
        <w:spacing w:after="0"/>
        <w:ind w:left="0"/>
        <w:jc w:val="both"/>
      </w:pPr>
      <w:r>
        <w:rPr>
          <w:rFonts w:ascii="Times New Roman"/>
          <w:b w:val="false"/>
          <w:i w:val="false"/>
          <w:color w:val="000000"/>
          <w:sz w:val="28"/>
        </w:rPr>
        <w:t>
      бюджеттік кредиттер – 148 767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53 996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- 1 946 140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1 946 140 мың теңге:</w:t>
      </w:r>
    </w:p>
    <w:bookmarkEnd w:id="16"/>
    <w:bookmarkStart w:name="z21" w:id="17"/>
    <w:p>
      <w:pPr>
        <w:spacing w:after="0"/>
        <w:ind w:left="0"/>
        <w:jc w:val="both"/>
      </w:pPr>
      <w:r>
        <w:rPr>
          <w:rFonts w:ascii="Times New Roman"/>
          <w:b w:val="false"/>
          <w:i w:val="false"/>
          <w:color w:val="000000"/>
          <w:sz w:val="28"/>
        </w:rPr>
        <w:t>
      қарыздар түсімі – 1 148 768 мың теңге;</w:t>
      </w:r>
    </w:p>
    <w:bookmarkEnd w:id="17"/>
    <w:bookmarkStart w:name="z22" w:id="18"/>
    <w:p>
      <w:pPr>
        <w:spacing w:after="0"/>
        <w:ind w:left="0"/>
        <w:jc w:val="both"/>
      </w:pPr>
      <w:r>
        <w:rPr>
          <w:rFonts w:ascii="Times New Roman"/>
          <w:b w:val="false"/>
          <w:i w:val="false"/>
          <w:color w:val="000000"/>
          <w:sz w:val="28"/>
        </w:rPr>
        <w:t>
      қарыздарды өтеу – 369 701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1 167 073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Дияров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 ақпандағы</w:t>
            </w:r>
            <w:r>
              <w:br/>
            </w:r>
            <w:r>
              <w:rPr>
                <w:rFonts w:ascii="Times New Roman"/>
                <w:b w:val="false"/>
                <w:i w:val="false"/>
                <w:color w:val="000000"/>
                <w:sz w:val="20"/>
              </w:rPr>
              <w:t>№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№57-1 шешіміне 1 – қосымша</w:t>
            </w:r>
          </w:p>
        </w:tc>
      </w:tr>
    </w:tbl>
    <w:bookmarkStart w:name="z31"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981"/>
        <w:gridCol w:w="981"/>
        <w:gridCol w:w="6448"/>
        <w:gridCol w:w="24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8 117 431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5 383 216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2 790 707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1 942 063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848 644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2 653 476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9 968 800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2 759 379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2 672 210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1 353 859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1 164 079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1 363 451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601 899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694 452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750 054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