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4ec6" w14:textId="6eb4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Бөрлі ауданының Ақбұлақ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5 қаңтардағы № 57-12 шешімі. Батыс Қазақстан облысының Әділет департаментінде 2021 жылғы 8 қаңтарда № 6774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Бөрлі аудандық мәслихатының 2020 жылғы 22 желтоқсандағы №57-1 "2021 – 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№6573 тіркелген)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Бөрлі ауданының Ақбұлақ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39 354 мың теңге, соның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1 562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37 697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39 502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-148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148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24.11.2021 </w:t>
      </w:r>
      <w:r>
        <w:rPr>
          <w:rFonts w:ascii="Times New Roman"/>
          <w:b w:val="false"/>
          <w:i w:val="false"/>
          <w:color w:val="000000"/>
          <w:sz w:val="28"/>
        </w:rPr>
        <w:t>№ 10-1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2021 жылға арналған ауылдық округ бюджетінде аудандық бюджеттен берілетін субвенциялар түсімдері жалпы 30 341 мың теңге сомасында ескерілсін.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Аудандық мәслихат аппаратының басшысы (Б.Б.Мукашева) осы шешімнің әділет органдарында мемлекеттік тіркелуін қамтамасыз етсін.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Муфтеева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№57-12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Ақбұлақ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24.11.2021 </w:t>
      </w:r>
      <w:r>
        <w:rPr>
          <w:rFonts w:ascii="Times New Roman"/>
          <w:b w:val="false"/>
          <w:i w:val="false"/>
          <w:color w:val="ff0000"/>
          <w:sz w:val="28"/>
        </w:rPr>
        <w:t>№ 10-1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№57-12 шешіміне 2 –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Ақбұлақ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№57-12 шешіміне 3 –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Ақбұлақ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