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89199" w14:textId="62891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Бөрлі ауданының Ақсу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2021 жылғы 5 қаңтардағы № 57-14 шешімі. Батыс Қазақстан облысының Әділет департаментінде 2021 жылғы 8 қаңтарда № 6771 болып тіркелді.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–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Бөрлі аудандық мәслихатының 2020 жылғы 22 желтоқсандағы №57-1 "2021 – 2023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№6573 тіркелген) сәйкес Бөрлі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Бөрлі ауданының Ақсу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арналған бюджет келесі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50 128 мың теңге: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463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210 мың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49 455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50 496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- 368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368 мың 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368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Бөрлі аудандық мәслихатының 24.11.2021 </w:t>
      </w:r>
      <w:r>
        <w:rPr>
          <w:rFonts w:ascii="Times New Roman"/>
          <w:b w:val="false"/>
          <w:i w:val="false"/>
          <w:color w:val="000000"/>
          <w:sz w:val="28"/>
        </w:rPr>
        <w:t>№ 10-3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2021 жылға арналған ауылдық округ бюджетінде аудандық бюджеттен берілетін субвенциялар түсімдері жалпы 35 049 мың теңге сомасында ескерілсін.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Аудандық мәслихат аппаратының басшысы (Б.Б.Мукашева) осы шешімнің әділет органдарында мемлекеттік тіркелуін қамтамасыз етсін.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шешім 2021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Муфтеева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Куликешев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Бөрлі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5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№57-14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қосымша</w:t>
            </w:r>
          </w:p>
        </w:tc>
      </w:tr>
    </w:tbl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Ақсу ауылдық округінің бюджеті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Бөрлі аудандық мәслихатының 24.11.2021 </w:t>
      </w:r>
      <w:r>
        <w:rPr>
          <w:rFonts w:ascii="Times New Roman"/>
          <w:b w:val="false"/>
          <w:i w:val="false"/>
          <w:color w:val="ff0000"/>
          <w:sz w:val="28"/>
        </w:rPr>
        <w:t>№ 10-3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Меншіккесалынатынсалықтар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Мүліккесалынатынсалықтар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Көлікқұралдарынасалынатынсалық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Мемлекеттiкменшiктентүсетiнкiрiстер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Мемлекетменшiгiндегiмүлiктiжалғаберудентүсетiнкiрiстер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Мемлекеттiкбасқарудыңжалпыфункцияларынорындайтынөкiлдi, атқарушыжәнебасқаоргандар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Мемлекеттікорганныңкүрделішығыстары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Елдiмекендердiңсанитариясынқамтамасызету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Бюджеттіккредиттердіөтеу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Мемлекеттіңқаржыактивтерінсатудантүсетінтүсімдер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Мемлекеттікішкіқарыздар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Қарызалукелісім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қаражатыныңпайдаланылатынқалдықтары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№57-14 шешіміне 2 – 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Ақсу ауылдық округінің бюджеті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№57-14 шешіміне 3 – қосымша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Ақсу ауылдық округінің бюджеті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