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8bf" w14:textId="278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57-18 шешімі. Батыс Қазақстан облысының Әділет департаментінде 2021 жылғы 8 қаңтарда № 6765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127 425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6 966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түсімібойынша – 120 291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1 599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98 707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Бөрлі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Бөрлі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 №57-18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