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ca4" w14:textId="05d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57-19 шешімі. Батыс Қазақстан облысының Әділет департаментінде 2021 жылғы 8 қаңтарда № 6764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50 462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49 834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33 258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