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d2f0" w14:textId="bc1d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Бөрлі ауданының Қанай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5 қаңтардағы № 57-15 шешімі. Батыс Қазақстан облысының Әділет департаментінде 2021 жылғы 8 қаңтарда № 6762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Бөрлі аудандық мәслихатының 2020 жылғы 22 желтоқсандағы №57-1 "2021 – 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№6573 тіркелген)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Бөрлі ауданының Қанай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47 584 мың теңге, соның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870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46 714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47 911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- 327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327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 10-8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2021 жылға арналған ауылдық округ бюджетінде аудандық бюджеттен берілетін субвенциялар түсімдері жалпы 34 138 мың теңге сомасында ескерілсін.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Аудандық мәслихат аппаратының басшысы (Б.Б.Мукашева) осы шешімнің әділет органдарында мемлекеттік тіркелуін қамтамасыз етсін.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Муфтеева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№57-15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Қанай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 10-8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 №57-15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–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Қанай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 №57-15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–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Қанай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