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58f" w14:textId="de6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2021 жылғы 11 қазандағы № 226 қаулысы. Қазақстан Республикасының Әділет министрлігінде 2021 жылғы 15 қазанда № 24771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Батыс Қазақстан облысы Ақжайық ауданының жалпыға ортақ пайдаланылатын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атаулары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индекстерi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облысы Ақжайық аудан әкімі аппаратының басшысы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Ақжайық ауданы әкімінің орынбасары Е.Умитовке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басқармасы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қазандағы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аудандық маңызы бар жалпыға ортақ пайдаланылатын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4902"/>
        <w:gridCol w:w="5728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Орал автомобиль жолы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 кірме автомобиль жолы, 0-38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Алғабас-Жаңажол автомобиль жолы, 0-18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Алғабас-Қарағай автомобиль жолы, 0-9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Алғабас-Тегісжол автомобиль жолы, 0-6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 кірме автомобиль жолы, 0-0,5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0-1,6 км (Орал қаласы бағытынан)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0-1,4 км (Атырау қаласы бағытынан)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ауылына кірме автомобиль жолы, 0-3,2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Мұнай базасы автомобиль жолы, 0-2,1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ауылына кірме автомобиль жолы, 0-4,1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ауылына кірме автомобиль жолы, 0-1,5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ауылына кірме автомобиль жолы, 0-1,1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кірме автомобиль жолы, 0-2,3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 кірме автомобиль жолы, 0-1,2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0-3 км (Орал қаласы бағытынан)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0-2,5 км (Атырау қаласы бағытынан)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Жалпақтал – Казталов – РФ шекарасы автомобиль жолы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автомобиль жолы, 0-14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кірме автомобиль жолы,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Жаңақала – Сайқын автомобиль жолы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ауылына кірме автомобиль жолы, 0-0,6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ауылына кірме автомобиль жолы, 0-14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қоймасына дейінгі автомобиль жолы, 0-18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Көнеккеткен-Ж.Молдағалиев автомобиль жолы, 0-34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Ж.Молдағалиев-Сайқұдық автомобиль жолы, 0-30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 кірме автомобиль жолы, 0-2,7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 кірме автомобиль жолы, 0-0,2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ауылына кірме автомобиль жолы, 0-3,5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кірме автомобиль жолы, 0-2,8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ауылына кірме автомобиль жолы, 0-3,4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ауылына кірме автомобиль жолы, 0-1,6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ауылына кірме автомобиль жолы, 0-1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 кірме автомобиль жолы, 0-3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ауылына кірме автомобиль жолы, 0-0,5 км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Базаршолан-Тайпақ автомобиль жолы, 0-10,5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РФ-Ресей Федерациясы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