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90b" w14:textId="956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№57-17 "2021-2023 жылдарға арналған Ақжайық ауданы Тайпақ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4-11 шешімі. Батыс Қазақстан облысының Әділет департаментінде 2021 жылғы 26 сәуірде № 7072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57-17 "2021 - 2023 жылдарға арналған Ақжайық ауданы Тайпақ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6733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87 092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8 354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77 286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3 746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3 746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 аудандық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4-11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желтоқсандағы№ 57-17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Тайпақ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48"/>
        <w:gridCol w:w="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