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d0510" w14:textId="84d05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аудандық мәслихатының 2020 жылғы 29 желтоқсандағы №57-18 "2021-2023 жылдарға арналған Ақжайық ауданы Чапаев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2021 жылғы 23 сәуірдегі № 4-12 шешімі. Батыс Қазақстан облысының Әділет департаментінде 2021 жылғы 26 сәуірде № 7071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Ақжайық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Ақжайық аудандық мәслихатының 2020 жылғы 29 желтоқсандағы № 57-18 "2021-2023 жылдарға арналған Ақжайық ауданы Чапаев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6732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Чапаев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101 852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27 213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1 600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2 100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70 939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108 712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- 6 860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6 860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6 860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мәслихат аппаратының басшысы (А.Умбеталиев)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Ерментаева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Ақжайық аудандық маслихат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сәуірдегі № 4-12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№57-18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Чапаев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667"/>
        <w:gridCol w:w="1074"/>
        <w:gridCol w:w="1074"/>
        <w:gridCol w:w="3063"/>
        <w:gridCol w:w="43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101852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27213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70939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70939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49"/>
        <w:gridCol w:w="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108712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-6860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6860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