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d653" w14:textId="931d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2020 жылғы 25 желтоқсандағы № 56-8 "2021-2023 жылдарға арналған Круглоозерный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2021 жылғы 6 сәуірдегі № 4-6 шешімі. Батыс Қазақстан облысының Әділет департаментінде 2021 жылғы 8 сәуірде № 6940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2020 жылғы 25 желтоқсандағы №56-8 "2021-2023 жылдарға арналған Круглоозерный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№6634 тіркелген, 2021 жылы 3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Орал қаласының Круглоозерный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179 698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7 303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171 745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183 110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-3 412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3 412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3 412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Орал қалалық мәслихаты аппаратының басшысы (С.Давлетов)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2021 жылғы 1 қаңтардан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Бахишева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6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56-8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Круглоозерный кентінің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1139"/>
        <w:gridCol w:w="1547"/>
        <w:gridCol w:w="1547"/>
        <w:gridCol w:w="161"/>
        <w:gridCol w:w="3592"/>
        <w:gridCol w:w="31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179 698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171 745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171 745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183 110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117 587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117 587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117 587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49 846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42 356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26 556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-3 412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3 412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