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a67f" w14:textId="91fa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56-7 "2021-2023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6 сәуірдегі № 4-5 шешімі. Батыс Қазақстан облысының Әділет департаментінде 2021 жылғы 8 сәуірде № 6939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2020 жылғы 25 желтоқсандағы №56-7 "2021-2023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№6633 тіркелген, 2021 жылы 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517 166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97 632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417 717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555 549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-38 383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–38 383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–38 384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Зачаган кентінің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176"/>
        <w:gridCol w:w="1176"/>
        <w:gridCol w:w="122"/>
        <w:gridCol w:w="5628"/>
        <w:gridCol w:w="24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517 166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555 549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манызы бар қаланың, ауылдық,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- 38 383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бөлінген пайдаланылмаған бюджеттік кредиттерді қайтару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