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eb11" w14:textId="62ce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56-9 "2021-2023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6 сәуірдегі № 4-7 шешімі. Батыс Қазақстан облысының Әділет департаментінде 2021 жылғы 8 сәуірде № 6937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2020 жылғы 25 желтоқсандағы №56-9 "2021-2023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№6632 тіркелген, 2021 жылы 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199 828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199 828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Деркөл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199 828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202 626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