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d3d2" w14:textId="96a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23 желтоқсандағы №56-3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31 наурыздағы № 3-4 шешімі. Батыс Қазақстан облысының Әділет департаментінде 2021 жылғы 1 сәуірде № 6905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23 желтоқсандағы №56-3 "2021-2023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№6598 тіркелген, 2020 жылғы 31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23 361 073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10 657 715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271 187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4 806 154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7 626 017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29 168 149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-141 729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141 729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-5 665 347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5 665 347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8 767 708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7 612 878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4 510 517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2021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1 890 113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789 036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топтамаға, оның ішінде төтенше жағдайға байланысты азық-түлік-тұрмыстық жиынтықтармен қамтамасыз етуге – 174 918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1 420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67 850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7 231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1 567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118 007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33 468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62 897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– 177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15 297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196 898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112 596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129 596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120 576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2 334 049 мың теңге: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23 919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10 847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467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818 734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504 447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130 720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694 915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150 000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3 401 850 мың теңге: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және (немесе) салуға, реконструкциялауға – 826 943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1 050 274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1 524 633мың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бюджеттенкредиттердің жалпы сомасы 2 858 540 мың теңге: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2 143 788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97 100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462 291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155 361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5 909 168 мың теңге: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5 909 168 мың теңге.";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23 361 073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10 657 715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3 472 404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1 739 204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1 739 204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2 793 171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1 962 016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кәсіби қызметті жүргiзгенi үшін алынатын алымдар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4 806 154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4 200 961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29 168 149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4 152 460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2 623 070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17 013 937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11 426 330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2 271 685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2 379 442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iстеуi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тiлдi және Қазақстан халқының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2 931 739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1 716 123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1 716 123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141 729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-5 665 347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5 665 347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7 612 878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4 510 517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