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71dc" w14:textId="32b7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25 желтоқсандағы № 56-7 "2021-2023 жылдарға арналған Зачаган кентінің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8 қаңтардағы № 57-3 шешімі. Батыс Қазақстан облысының Әділет департаментінде 2021 жылғы 11 қаңтарда № 6778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2020 жылғы 25 желтоқсандағы № 56-7 "2021-2023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6633 тіркелген, 2021 жылы 3 қаңтарда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2021-2023 жылдарға арналған Орал қаласының Зачаган кентінің бюджеті тиісінше 1, 2 және 3- қосымшаларға сәйкес, оның ішінде 2021 жылға арналған бюджет келесі көлемдерде бекітілсін:".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Орал қалалық мәслихат хатшысының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