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0685" w14:textId="39e0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48/7-VI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28 желтоқсандағы № 14/7-VII шешімі. Қазақстан Республикасының Әділет министрлігінде 2021 жылғы 29 желтоқсанда № 26195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"Пайдаланылмайтын ауыл шаруашылығы мақсатындағы жерлерге жер салығының базалық мөлшерлемелерін арттыру туралы" 2019 жылғы 26 желтоқсандағы № 48/7-VI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