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b4cf" w14:textId="e51b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31 наурыздағы № 4/18–VII "Шемонаиха ауданы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28 желтоқсандағы № 14/9-VII шешімі. Қазақстан Республикасының Әділет министрлігінде 2021 жылғы 29 желтоқсанда № 26193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"Шемонаиха ауданы бойынша тұрғын үй сертификаттарының мөлшерін және алушылар санатының тізбесін айқындау туралы" 2021 жылғы 31 наурыздағы № 4/18–VII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8557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Шемонаиха ауданы бойынша тұрғын үй сертификатының мөлшері айқындалсын: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сомасынан 10 %, алайда әлеуметтік көмек түрі ретінде 1 500 000 (бір миллион бес жүз мың) теңгеден артық емес.".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