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858f" w14:textId="b7a8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ауданының елді мекендеріндегі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2021 жылғы 17 қарашадағы № 332 қаулысы. Қазақстан Республикасының Әділет министрлігінде 2021 жылғы 23 қарашада № 25334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– осы шешімнің 3 -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сәйкес, Шемонаиха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ауданының елді мекендеріндегі салық салу объектісінің орналасқан жерін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ауданының елді мекендеріндегі  салық салу объектісінің орналасқан жерін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6"/>
        <w:gridCol w:w="6892"/>
        <w:gridCol w:w="2872"/>
      </w:tblGrid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мекендеріндегі салық салу объектісінің орналасқан жері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қаласының орталығы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қаласының теміржолшылар шағын ауданы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қаласының "Геологиялық-барлау партиясы" шағын ауданы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қаласының шағын ауданы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Набережный, Мичурин, Астафьев, Казахстанский, Капорин, Повстанческий көшелерінің, Речной тұйық көшесінің су басу аймағындағы учаскелері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Горкуново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станциясы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ауылдық округінің Березовка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Убинка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