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de0e" w14:textId="aaed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2020 жылғы 29 желтоқсандағы № 57-765/VI "Үржар ауданы Келдімұрат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9 сәуірдегі № 4-45/VII шешімі. Шығыс Қазақстан облысының Әділет департаментінде 2021 жылғы 19 сәуірде № 8654 болып тіркелді.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2021 жылғы 16 наурыздағы № 3-26/VI "Үржар аудандық мәслихатының 2020 жылғы 22 желтоқсандағы № 57-742/VI "2021-2023 жылдарға арналған Үржар ауданының бюджеті туралы" шешіміне өзгерістер енгізу туралы (нормативтік құқықтық актілерді мемлекеттік тіркеу Тізілімінде 8465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2020 жылғы 29 қаңтардағы № 57-765/VI "Үржар ауданы Келдімұрат ауылдық округінің 2021-2023 жылдарға арналған бюджеті туралы" (Нормативтік құқықтық актілерді мемлекеттік тіркеу Тізілімінде 8198 нөмірімен тіркелген, 2021 жылдың 20 қаңтарында Қазақстан Республикасы нормативтық құқықтық актілерінің электрондық түрдегі Эталондық бақылау банкінде, "Пульс времени/Уақыт тынысы" газетінде 2021 жылдың 11 ақпанында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Үржар ауданы Келдімұрат ауылдық округінің 2021-2023 жылдарға арналған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24 420,7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21 799,7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24 544,0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- 123,3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123,3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123,3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4-45/VII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57-765/VI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Келдімұрат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  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  шығындар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