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6206" w14:textId="7b7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57-780/VI "Үржар ауданы Үржар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4-60/VII шешімі. Шығыс Қазақстан облысының Әділет департаментінде 2021 жылғы 14 сәуірде № 8610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57-780/VI "Үржар ауданы Үржар ауылдық округінің 2021-2023 жылдарға арналған бюджеті туралы" (Нормативтік құқықтық актілерді мемлекеттік тіркеу Тізілімінде 8179 нөмірімен тіркелген, 2021 жылдың 12 қаңтарында Қазақстан Республикасы нормативтық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Үржар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139 660,0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–141 485,2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- 1 825,2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1 825,2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1 825,2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>  қосымшасына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57-780/VI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