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b7ec" w14:textId="b79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Азовое ауылдық округі әкімінің 2021 жылғы 4 наурыздағы № 2 шешімі. Шығыс Қазақстан облысының Әділет департаментінде 2021 жылғы 30 наурызда № 8477 болып тіркелді. Күші жойылды - Шығыс Қазақстан облысы Ұлан ауданы Азовое ауылдық округі әкімінің 2021 жылғы 7 қыркүйектегі № 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Азовое ауылдық округі әкімінің 07.09.2021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 басшысының 2021 жылғы 26 қаңтардағы  № 01-26/32 ұсынысына сәйкес, Азовое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Азовое ауылдық округіне қарасты "Семен" шаруа қожалығында мүйізді ірі қара малдарының арасынан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"Азовое ауылдық округі әкімінің аппараты" мемлекеттік мекемесі Қазақстан Республикасының белгіленген заңнамалық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таралатын мерзімді баспасөз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жариялағаннан кейін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