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33e" w14:textId="c28e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2021 жылғы 27 желтоқсандағы № 99 шешімі. Қазақстан Республикасының Әділет министрлігінде 2021 жылғы 27 желтоқсанда № 26095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5609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r>
              <w:br/>
            </w:r>
            <w:r>
              <w:rPr>
                <w:rFonts w:ascii="Times New Roman"/>
                <w:b w:val="false"/>
                <w:i w:val="false"/>
                <w:color w:val="000000"/>
                <w:sz w:val="20"/>
              </w:rPr>
              <w:t>№ 99 шешіміне қосымша</w:t>
            </w:r>
          </w:p>
        </w:tc>
      </w:tr>
    </w:tbl>
    <w:bookmarkStart w:name="z9"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Ұлан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Ұлан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әкiмiнiң шешiмдерiмен құрылатын комиссия;</w:t>
      </w:r>
    </w:p>
    <w:p>
      <w:pPr>
        <w:spacing w:after="0"/>
        <w:ind w:left="0"/>
        <w:jc w:val="both"/>
      </w:pPr>
      <w:r>
        <w:rPr>
          <w:rFonts w:ascii="Times New Roman"/>
          <w:b w:val="false"/>
          <w:i w:val="false"/>
          <w:color w:val="000000"/>
          <w:sz w:val="28"/>
        </w:rPr>
        <w:t>
      9) ашекті шама – әлеуметтік көмектің бекітілгенең ең жоғары мөлшері.</w:t>
      </w:r>
    </w:p>
    <w:bookmarkStart w:name="z13"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немесе заттай түрде көрсетілетін көмек түсініледі.</w:t>
      </w:r>
    </w:p>
    <w:bookmarkEnd w:id="7"/>
    <w:bookmarkStart w:name="z14"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5" w:id="9"/>
    <w:p>
      <w:pPr>
        <w:spacing w:after="0"/>
        <w:ind w:left="0"/>
        <w:jc w:val="both"/>
      </w:pPr>
      <w:r>
        <w:rPr>
          <w:rFonts w:ascii="Times New Roman"/>
          <w:b w:val="false"/>
          <w:i w:val="false"/>
          <w:color w:val="000000"/>
          <w:sz w:val="28"/>
        </w:rPr>
        <w:t>
      5. Осы Қағидалар Ұлан ауданының аумағында тіркелген тұлғаларға қолданылады.</w:t>
      </w:r>
    </w:p>
    <w:bookmarkEnd w:id="9"/>
    <w:bookmarkStart w:name="z16" w:id="10"/>
    <w:p>
      <w:pPr>
        <w:spacing w:after="0"/>
        <w:ind w:left="0"/>
        <w:jc w:val="both"/>
      </w:pPr>
      <w:r>
        <w:rPr>
          <w:rFonts w:ascii="Times New Roman"/>
          <w:b w:val="false"/>
          <w:i w:val="false"/>
          <w:color w:val="000000"/>
          <w:sz w:val="28"/>
        </w:rPr>
        <w:t xml:space="preserve">
      6. Әлеуметтік көмек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тағайындалады, әлеуметтік көмек осы Қағидаларда көзделген тәртіппен көрсетіледі.</w:t>
      </w:r>
    </w:p>
    <w:bookmarkEnd w:id="10"/>
    <w:bookmarkStart w:name="z17" w:id="1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18" w:id="12"/>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Жеңіс күні - 9 Мамыр (бір негіз бойынша):</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100 000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70 000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100 000 (жүз мың) теңге мөлшерінде;</w:t>
      </w:r>
    </w:p>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тапсырмаларды орындау үшін ұшулар жасаған ұшу құрамының әскери қызметшiлерiне – 100 000 (жүз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 100 000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13 000 (он үш мың) теңге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 (бір негіз бойынша):</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3) Қазақстан Республикасының Тәуелсіздік күні – 16 желтоқсан;</w:t>
      </w:r>
    </w:p>
    <w:p>
      <w:pPr>
        <w:spacing w:after="0"/>
        <w:ind w:left="0"/>
        <w:jc w:val="both"/>
      </w:pPr>
      <w:r>
        <w:rPr>
          <w:rFonts w:ascii="Times New Roman"/>
          <w:b w:val="false"/>
          <w:i w:val="false"/>
          <w:color w:val="000000"/>
          <w:sz w:val="28"/>
        </w:rPr>
        <w:t>
      саяси қуғын-сүргін құрбандарына - 13 000 (он үш мың) теңге мөлшерінде.</w:t>
      </w:r>
    </w:p>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xml:space="preserve">
      Тұлғаның (отбасының) жан басына шаққандағы орташа табысының шегі ең төмен күнкөріс деңгейінің бір еселенген мөлшерінде белгіленсін. </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мүгедектері мен қатысушылары үшін әлеуметтік көмектің шекті мөлшері 1000000 (бір миллион) теңгені құрайды.</w:t>
      </w:r>
    </w:p>
    <w:p>
      <w:pPr>
        <w:spacing w:after="0"/>
        <w:ind w:left="0"/>
        <w:jc w:val="both"/>
      </w:pPr>
      <w:r>
        <w:rPr>
          <w:rFonts w:ascii="Times New Roman"/>
          <w:b w:val="false"/>
          <w:i w:val="false"/>
          <w:color w:val="000000"/>
          <w:sz w:val="28"/>
        </w:rPr>
        <w:t xml:space="preserve">
      Өмірлік қиын жағдайда жүрген, оның ішінде табиғи зілзаланың немесе өрттің салдарынан зардап шеккен тұлғалар (отбасылар) өтінішті оқиға болған күннен бастап үш ай ішінде береді. </w:t>
      </w:r>
    </w:p>
    <w:p>
      <w:pPr>
        <w:spacing w:after="0"/>
        <w:ind w:left="0"/>
        <w:jc w:val="both"/>
      </w:pPr>
      <w:r>
        <w:rPr>
          <w:rFonts w:ascii="Times New Roman"/>
          <w:b w:val="false"/>
          <w:i w:val="false"/>
          <w:color w:val="000000"/>
          <w:sz w:val="28"/>
        </w:rPr>
        <w:t>
      Әлеуметтік көмек алушылар санаттарының тізбесі:</w:t>
      </w:r>
    </w:p>
    <w:p>
      <w:pPr>
        <w:spacing w:after="0"/>
        <w:ind w:left="0"/>
        <w:jc w:val="both"/>
      </w:pPr>
      <w:r>
        <w:rPr>
          <w:rFonts w:ascii="Times New Roman"/>
          <w:b w:val="false"/>
          <w:i w:val="false"/>
          <w:color w:val="000000"/>
          <w:sz w:val="28"/>
        </w:rPr>
        <w:t>
      1) жетімдік; ата-ананың қамқорынсыз қалғандар; кәмелеттік жасқа толмағандардың қараусыздығы, соның ішінде девиантты құлықтылар; туғаннан үш жасқа дейін ертеде пайда болған психо-дене тұрғыдан даму мүмкіншіліктерінің шектеулігі; дене және (немесе) ой-сана мүмкіншіліктеріне қарай организм қызметінің тұрақты бұзылуы; әлеуметтік мәні бар және айналадағылар үшін қауіп төндіретін аурулар салдарынан тіршілік әрекетін шектеу; жасының ұлғаюына байланысты, басынан кешірген ауру және (немесе) мүгедектік салдарынан өзін-өзі күтуге қабілетсіздік; әлеуметтік бейімсіздікке және әлеуметтік дарымауға әкеп соққан қатыгездік көріп өсу; баспанасыздық (тұрақты тұратын жері жоқ тұлғалар); бас бостандығынан айыру орындарынан босап шығу; пробация қызметінің есебінде болуы; кәмелетке толмағандардың ерекше тәртіп сақталатын білім мекемелерінде болуы - (отбасының) жылына бір рет көрсетіледі;</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жан басына шаққандағы орташа табысты есепке алмағанда, жылына бір рет;</w:t>
      </w:r>
    </w:p>
    <w:p>
      <w:pPr>
        <w:spacing w:after="0"/>
        <w:ind w:left="0"/>
        <w:jc w:val="both"/>
      </w:pPr>
      <w:r>
        <w:rPr>
          <w:rFonts w:ascii="Times New Roman"/>
          <w:b w:val="false"/>
          <w:i w:val="false"/>
          <w:color w:val="000000"/>
          <w:sz w:val="28"/>
        </w:rPr>
        <w:t>
      3) жан басына шаққандағы орташа табысы жылына бір рет ең төмен күнкөріс деңгейінің бір еселенген шамасынан аспайтын адамдар (отбасылар);</w:t>
      </w:r>
    </w:p>
    <w:p>
      <w:pPr>
        <w:spacing w:after="0"/>
        <w:ind w:left="0"/>
        <w:jc w:val="both"/>
      </w:pPr>
      <w:r>
        <w:rPr>
          <w:rFonts w:ascii="Times New Roman"/>
          <w:b w:val="false"/>
          <w:i w:val="false"/>
          <w:color w:val="000000"/>
          <w:sz w:val="28"/>
        </w:rPr>
        <w:t>
      4) туберкулез ауруымен амбулаторлық есепте тұрған тұлғаларға, ай сайын 7 айлық есептік көрсеткіш мөлшерінде ұсынылады;</w:t>
      </w:r>
    </w:p>
    <w:p>
      <w:pPr>
        <w:spacing w:after="0"/>
        <w:ind w:left="0"/>
        <w:jc w:val="both"/>
      </w:pPr>
      <w:r>
        <w:rPr>
          <w:rFonts w:ascii="Times New Roman"/>
          <w:b w:val="false"/>
          <w:i w:val="false"/>
          <w:color w:val="000000"/>
          <w:sz w:val="28"/>
        </w:rPr>
        <w:t xml:space="preserve">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 </w:t>
      </w:r>
    </w:p>
    <w:bookmarkStart w:name="z19" w:id="13"/>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3"/>
    <w:bookmarkStart w:name="z20" w:id="1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4"/>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Қазақстан Республикасы Үкіметінің 2013 жылғы 21 мамырдағы № 504 бекітілген қаулысына (бұдан әрі - Үлгілік қағида)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Start w:name="z21" w:id="15"/>
    <w:p>
      <w:pPr>
        <w:spacing w:after="0"/>
        <w:ind w:left="0"/>
        <w:jc w:val="both"/>
      </w:pPr>
      <w:r>
        <w:rPr>
          <w:rFonts w:ascii="Times New Roman"/>
          <w:b w:val="false"/>
          <w:i w:val="false"/>
          <w:color w:val="000000"/>
          <w:sz w:val="28"/>
        </w:rPr>
        <w:t>
      11. Әлеуметтік көмек ұсынуға шығыстарды қаржыландыру Ұлан ауданының бюджетінде көзделген ағымдағы қаржы жылына арналған қаражат шегінде жүзеге асырылады.</w:t>
      </w:r>
    </w:p>
    <w:bookmarkEnd w:id="15"/>
    <w:bookmarkStart w:name="z22" w:id="16"/>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23" w:id="17"/>
    <w:p>
      <w:pPr>
        <w:spacing w:after="0"/>
        <w:ind w:left="0"/>
        <w:jc w:val="left"/>
      </w:pPr>
      <w:r>
        <w:rPr>
          <w:rFonts w:ascii="Times New Roman"/>
          <w:b/>
          <w:i w:val="false"/>
          <w:color w:val="000000"/>
        </w:rPr>
        <w:t xml:space="preserve"> 3 тарау. Қорытынды ереже</w:t>
      </w:r>
    </w:p>
    <w:bookmarkEnd w:id="17"/>
    <w:bookmarkStart w:name="z24" w:id="18"/>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