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7a7bb" w14:textId="2f7a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2020 жылғы 28 желтоқсандағы № 417 "2021-2023 жылдарға арналған Ұлан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Ұлан ауданы мәслихатының 2021 жылғы 24 желтоқсандағы № 93 шешімі. Қазақстан Республикасының Әділет министрлігінде 2021 жылғы 27 желтоқсанда № 26053 болып тіркелді</w:t>
      </w:r>
    </w:p>
    <w:p>
      <w:pPr>
        <w:spacing w:after="0"/>
        <w:ind w:left="0"/>
        <w:jc w:val="both"/>
      </w:pPr>
      <w:bookmarkStart w:name="z5" w:id="0"/>
      <w:r>
        <w:rPr>
          <w:rFonts w:ascii="Times New Roman"/>
          <w:b w:val="false"/>
          <w:i w:val="false"/>
          <w:color w:val="000000"/>
          <w:sz w:val="28"/>
        </w:rPr>
        <w:t>
      Ұлан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Ұлан аудандық маслихатының "2021-2023 жылдарға арналған Ұлан ауданының бюджеті туралы" 2020 жылғы 28 желтоқсандағы № 417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№8112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 – 2023 жылдарға арналған аудандық бюджет тиісінше 1, 2, 3, 4 қосымшаларға сәйкес, соның ішінде 2021 жылға мынадай көлемдерде бекітілсін:</w:t>
      </w:r>
    </w:p>
    <w:p>
      <w:pPr>
        <w:spacing w:after="0"/>
        <w:ind w:left="0"/>
        <w:jc w:val="both"/>
      </w:pPr>
      <w:r>
        <w:rPr>
          <w:rFonts w:ascii="Times New Roman"/>
          <w:b w:val="false"/>
          <w:i w:val="false"/>
          <w:color w:val="000000"/>
          <w:sz w:val="28"/>
        </w:rPr>
        <w:t>
      1) кірістер – 1000872,2 мың теңге, оның ішінде:</w:t>
      </w:r>
    </w:p>
    <w:p>
      <w:pPr>
        <w:spacing w:after="0"/>
        <w:ind w:left="0"/>
        <w:jc w:val="both"/>
      </w:pPr>
      <w:r>
        <w:rPr>
          <w:rFonts w:ascii="Times New Roman"/>
          <w:b w:val="false"/>
          <w:i w:val="false"/>
          <w:color w:val="000000"/>
          <w:sz w:val="28"/>
        </w:rPr>
        <w:t>
      салықтық түсімдер – 1836966,2 мың теңге;</w:t>
      </w:r>
    </w:p>
    <w:p>
      <w:pPr>
        <w:spacing w:after="0"/>
        <w:ind w:left="0"/>
        <w:jc w:val="both"/>
      </w:pPr>
      <w:r>
        <w:rPr>
          <w:rFonts w:ascii="Times New Roman"/>
          <w:b w:val="false"/>
          <w:i w:val="false"/>
          <w:color w:val="000000"/>
          <w:sz w:val="28"/>
        </w:rPr>
        <w:t>
      салықтық емес түсімдер – 15655,0 мың теңге;</w:t>
      </w:r>
    </w:p>
    <w:p>
      <w:pPr>
        <w:spacing w:after="0"/>
        <w:ind w:left="0"/>
        <w:jc w:val="both"/>
      </w:pPr>
      <w:r>
        <w:rPr>
          <w:rFonts w:ascii="Times New Roman"/>
          <w:b w:val="false"/>
          <w:i w:val="false"/>
          <w:color w:val="000000"/>
          <w:sz w:val="28"/>
        </w:rPr>
        <w:t>
      негізгі капиталды сатудан түсетін түсімдер – 179519,7 мың теңге;</w:t>
      </w:r>
    </w:p>
    <w:p>
      <w:pPr>
        <w:spacing w:after="0"/>
        <w:ind w:left="0"/>
        <w:jc w:val="both"/>
      </w:pPr>
      <w:r>
        <w:rPr>
          <w:rFonts w:ascii="Times New Roman"/>
          <w:b w:val="false"/>
          <w:i w:val="false"/>
          <w:color w:val="000000"/>
          <w:sz w:val="28"/>
        </w:rPr>
        <w:t>
      трансферттер түсімі – 7971731,3 мың теңге;</w:t>
      </w:r>
    </w:p>
    <w:p>
      <w:pPr>
        <w:spacing w:after="0"/>
        <w:ind w:left="0"/>
        <w:jc w:val="both"/>
      </w:pPr>
      <w:r>
        <w:rPr>
          <w:rFonts w:ascii="Times New Roman"/>
          <w:b w:val="false"/>
          <w:i w:val="false"/>
          <w:color w:val="000000"/>
          <w:sz w:val="28"/>
        </w:rPr>
        <w:t>
      2) шығындар – 10516458,7 мың теңге;</w:t>
      </w:r>
    </w:p>
    <w:p>
      <w:pPr>
        <w:spacing w:after="0"/>
        <w:ind w:left="0"/>
        <w:jc w:val="both"/>
      </w:pPr>
      <w:r>
        <w:rPr>
          <w:rFonts w:ascii="Times New Roman"/>
          <w:b w:val="false"/>
          <w:i w:val="false"/>
          <w:color w:val="000000"/>
          <w:sz w:val="28"/>
        </w:rPr>
        <w:t>
      3) таза бюджеттік кредиттеу – 150714,6 мың теңге, оның ішінде:</w:t>
      </w:r>
    </w:p>
    <w:p>
      <w:pPr>
        <w:spacing w:after="0"/>
        <w:ind w:left="0"/>
        <w:jc w:val="both"/>
      </w:pPr>
      <w:r>
        <w:rPr>
          <w:rFonts w:ascii="Times New Roman"/>
          <w:b w:val="false"/>
          <w:i w:val="false"/>
          <w:color w:val="000000"/>
          <w:sz w:val="28"/>
        </w:rPr>
        <w:t>
      бюджеттік кредиттер – 203886,6 мың теңге;</w:t>
      </w:r>
    </w:p>
    <w:p>
      <w:pPr>
        <w:spacing w:after="0"/>
        <w:ind w:left="0"/>
        <w:jc w:val="both"/>
      </w:pPr>
      <w:r>
        <w:rPr>
          <w:rFonts w:ascii="Times New Roman"/>
          <w:b w:val="false"/>
          <w:i w:val="false"/>
          <w:color w:val="000000"/>
          <w:sz w:val="28"/>
        </w:rPr>
        <w:t>
      бюджеттік кредиттерді өтеу – 53172,0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-663301,1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663301,1 мың теңге, оның ішінде:</w:t>
      </w:r>
    </w:p>
    <w:p>
      <w:pPr>
        <w:spacing w:after="0"/>
        <w:ind w:left="0"/>
        <w:jc w:val="both"/>
      </w:pPr>
      <w:r>
        <w:rPr>
          <w:rFonts w:ascii="Times New Roman"/>
          <w:b w:val="false"/>
          <w:i w:val="false"/>
          <w:color w:val="000000"/>
          <w:sz w:val="28"/>
        </w:rPr>
        <w:t>
      қарыздар түсімі – 653886,6 мың теңге;</w:t>
      </w:r>
    </w:p>
    <w:p>
      <w:pPr>
        <w:spacing w:after="0"/>
        <w:ind w:left="0"/>
        <w:jc w:val="both"/>
      </w:pPr>
      <w:r>
        <w:rPr>
          <w:rFonts w:ascii="Times New Roman"/>
          <w:b w:val="false"/>
          <w:i w:val="false"/>
          <w:color w:val="000000"/>
          <w:sz w:val="28"/>
        </w:rPr>
        <w:t>
      қарыздарды өтеу – 53172,0 мың теңге;</w:t>
      </w:r>
    </w:p>
    <w:p>
      <w:pPr>
        <w:spacing w:after="0"/>
        <w:ind w:left="0"/>
        <w:jc w:val="both"/>
      </w:pPr>
      <w:r>
        <w:rPr>
          <w:rFonts w:ascii="Times New Roman"/>
          <w:b w:val="false"/>
          <w:i w:val="false"/>
          <w:color w:val="000000"/>
          <w:sz w:val="28"/>
        </w:rPr>
        <w:t>
      бюджет қаражатының пайдаланылатын қалдықтары – 62586,5 мың теңге.";</w:t>
      </w:r>
    </w:p>
    <w:bookmarkStart w:name="z8"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2021 жылғы 1 қаңтарынан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r>
              <w:br/>
            </w:r>
            <w:r>
              <w:rPr>
                <w:rFonts w:ascii="Times New Roman"/>
                <w:b w:val="false"/>
                <w:i w:val="false"/>
                <w:color w:val="000000"/>
                <w:sz w:val="20"/>
              </w:rPr>
              <w:t>№ 93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417 шешіміне № 1 қосымша</w:t>
            </w:r>
          </w:p>
        </w:tc>
      </w:tr>
    </w:tbl>
    <w:p>
      <w:pPr>
        <w:spacing w:after="0"/>
        <w:ind w:left="0"/>
        <w:jc w:val="left"/>
      </w:pPr>
      <w:r>
        <w:rPr>
          <w:rFonts w:ascii="Times New Roman"/>
          <w:b/>
          <w:i w:val="false"/>
          <w:color w:val="000000"/>
        </w:rPr>
        <w:t xml:space="preserve"> 2021 жылға арналған Ұлан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1836966,2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2436857,9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1435749,4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4099124,0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10516458,7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2608269,1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1442799,7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1442799,7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бұқаралық спорт түрлерін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4582758,4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4582758,4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4582758,4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