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ba79" w14:textId="ac2b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ауданының елді мекендерінде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2021 жылғы 14 желтоқсандағы № 588 қаулысы. Қазақстан Республикасының Әділет министрлігінде 2021 жылғы 15 желтоқсанда № 25816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01.01.2022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Ұлан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ауданының елді мекендерінде салық салу объектілерінің орналасқан жерін ескеретін аймақтарға бөлу коэффициенттері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Шығыс Қазақстан облысы Ұлан ауданы әкімінің орынбасары Л. Кенжетаеваға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4294"/>
        <w:gridCol w:w="485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Желдіөзек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Ново-Азовое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Ново-Одесское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Азовое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Бетқұдық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Смолянка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Тукуль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Канайка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Тайынты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Тройницкое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кенті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 кенті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қоғамы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Донское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қоғамы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Смолянка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Гусильничиха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қоғамы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