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1e48" w14:textId="74c1e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2020 жылғы 28 желтоқсандағы № 417 "2021-2023 жылдарға арналған Ұлан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Ұлан ауданы мәслихатының 2021 жылғы 30 маусымдағы № 57 шешімі. Қазақстан Республикасының Әділет министрлігінде 2021 жылғы 13 шілдеде № 23474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Ұлан аудандық мәслихаты ШЕШТІ:</w:t>
      </w:r>
    </w:p>
    <w:bookmarkEnd w:id="0"/>
    <w:p>
      <w:pPr>
        <w:spacing w:after="0"/>
        <w:ind w:left="0"/>
        <w:jc w:val="both"/>
      </w:pPr>
      <w:r>
        <w:rPr>
          <w:rFonts w:ascii="Times New Roman"/>
          <w:b w:val="false"/>
          <w:i w:val="false"/>
          <w:color w:val="000000"/>
          <w:sz w:val="28"/>
        </w:rPr>
        <w:t xml:space="preserve">
      1. Ұлан аудандық маслихатының "2021-2023 жылдарға арналған Ұлан ауданының бюджеті туралы" 2020 жылғы 28 желтоқсандағы № 417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№8112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 – 2023 жылдарға арналған аудандық бюджет тиісінше 1, 2, 3, 4 қосымшаларға сәйкес, соның ішінде 2021 жылға мынадай көлемдерде бекітілсін:</w:t>
      </w:r>
    </w:p>
    <w:p>
      <w:pPr>
        <w:spacing w:after="0"/>
        <w:ind w:left="0"/>
        <w:jc w:val="both"/>
      </w:pPr>
      <w:r>
        <w:rPr>
          <w:rFonts w:ascii="Times New Roman"/>
          <w:b w:val="false"/>
          <w:i w:val="false"/>
          <w:color w:val="000000"/>
          <w:sz w:val="28"/>
        </w:rPr>
        <w:t>
      1) кірістер – 9841679,3 мың теңге, оның ішінде:</w:t>
      </w:r>
    </w:p>
    <w:p>
      <w:pPr>
        <w:spacing w:after="0"/>
        <w:ind w:left="0"/>
        <w:jc w:val="both"/>
      </w:pPr>
      <w:r>
        <w:rPr>
          <w:rFonts w:ascii="Times New Roman"/>
          <w:b w:val="false"/>
          <w:i w:val="false"/>
          <w:color w:val="000000"/>
          <w:sz w:val="28"/>
        </w:rPr>
        <w:t>
      салықтық түсімдер – 1825963,2 мың теңге;</w:t>
      </w:r>
    </w:p>
    <w:p>
      <w:pPr>
        <w:spacing w:after="0"/>
        <w:ind w:left="0"/>
        <w:jc w:val="both"/>
      </w:pPr>
      <w:r>
        <w:rPr>
          <w:rFonts w:ascii="Times New Roman"/>
          <w:b w:val="false"/>
          <w:i w:val="false"/>
          <w:color w:val="000000"/>
          <w:sz w:val="28"/>
        </w:rPr>
        <w:t>
      салықтық емес түсімдер – 7460,0 мың теңге;</w:t>
      </w:r>
    </w:p>
    <w:p>
      <w:pPr>
        <w:spacing w:after="0"/>
        <w:ind w:left="0"/>
        <w:jc w:val="both"/>
      </w:pPr>
      <w:r>
        <w:rPr>
          <w:rFonts w:ascii="Times New Roman"/>
          <w:b w:val="false"/>
          <w:i w:val="false"/>
          <w:color w:val="000000"/>
          <w:sz w:val="28"/>
        </w:rPr>
        <w:t>
      негізгі капиталды сатудан түсетін түсімдер – 649464,7 мың теңге;</w:t>
      </w:r>
    </w:p>
    <w:p>
      <w:pPr>
        <w:spacing w:after="0"/>
        <w:ind w:left="0"/>
        <w:jc w:val="both"/>
      </w:pPr>
      <w:r>
        <w:rPr>
          <w:rFonts w:ascii="Times New Roman"/>
          <w:b w:val="false"/>
          <w:i w:val="false"/>
          <w:color w:val="000000"/>
          <w:sz w:val="28"/>
        </w:rPr>
        <w:t>
      трансферттер түсімі – 7358791,4 мың теңге;</w:t>
      </w:r>
    </w:p>
    <w:p>
      <w:pPr>
        <w:spacing w:after="0"/>
        <w:ind w:left="0"/>
        <w:jc w:val="both"/>
      </w:pPr>
      <w:r>
        <w:rPr>
          <w:rFonts w:ascii="Times New Roman"/>
          <w:b w:val="false"/>
          <w:i w:val="false"/>
          <w:color w:val="000000"/>
          <w:sz w:val="28"/>
        </w:rPr>
        <w:t>
      2) шығындар – 9309381,8 мың теңге;</w:t>
      </w:r>
    </w:p>
    <w:p>
      <w:pPr>
        <w:spacing w:after="0"/>
        <w:ind w:left="0"/>
        <w:jc w:val="both"/>
      </w:pPr>
      <w:r>
        <w:rPr>
          <w:rFonts w:ascii="Times New Roman"/>
          <w:b w:val="false"/>
          <w:i w:val="false"/>
          <w:color w:val="000000"/>
          <w:sz w:val="28"/>
        </w:rPr>
        <w:t>
      3) таза бюджеттік кредиттеу – 231235,0 мың теңге, оның ішінде:</w:t>
      </w:r>
    </w:p>
    <w:p>
      <w:pPr>
        <w:spacing w:after="0"/>
        <w:ind w:left="0"/>
        <w:jc w:val="both"/>
      </w:pPr>
      <w:r>
        <w:rPr>
          <w:rFonts w:ascii="Times New Roman"/>
          <w:b w:val="false"/>
          <w:i w:val="false"/>
          <w:color w:val="000000"/>
          <w:sz w:val="28"/>
        </w:rPr>
        <w:t>
      бюджеттік кредиттер – 284407,0 мың теңге;</w:t>
      </w:r>
    </w:p>
    <w:p>
      <w:pPr>
        <w:spacing w:after="0"/>
        <w:ind w:left="0"/>
        <w:jc w:val="both"/>
      </w:pPr>
      <w:r>
        <w:rPr>
          <w:rFonts w:ascii="Times New Roman"/>
          <w:b w:val="false"/>
          <w:i w:val="false"/>
          <w:color w:val="000000"/>
          <w:sz w:val="28"/>
        </w:rPr>
        <w:t>
      бюджеттік кредиттерді өтеу – 648056,0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301062,5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- 301062,5 мың теңге, оның ішінде:</w:t>
      </w:r>
    </w:p>
    <w:p>
      <w:pPr>
        <w:spacing w:after="0"/>
        <w:ind w:left="0"/>
        <w:jc w:val="both"/>
      </w:pPr>
      <w:r>
        <w:rPr>
          <w:rFonts w:ascii="Times New Roman"/>
          <w:b w:val="false"/>
          <w:i w:val="false"/>
          <w:color w:val="000000"/>
          <w:sz w:val="28"/>
        </w:rPr>
        <w:t>
      қарыздар түсімі – 284407,0 мың теңге;</w:t>
      </w:r>
    </w:p>
    <w:p>
      <w:pPr>
        <w:spacing w:after="0"/>
        <w:ind w:left="0"/>
        <w:jc w:val="both"/>
      </w:pPr>
      <w:r>
        <w:rPr>
          <w:rFonts w:ascii="Times New Roman"/>
          <w:b w:val="false"/>
          <w:i w:val="false"/>
          <w:color w:val="000000"/>
          <w:sz w:val="28"/>
        </w:rPr>
        <w:t>
      қарыздарды өтеу – 53172,0 мың теңге;</w:t>
      </w:r>
    </w:p>
    <w:p>
      <w:pPr>
        <w:spacing w:after="0"/>
        <w:ind w:left="0"/>
        <w:jc w:val="both"/>
      </w:pPr>
      <w:r>
        <w:rPr>
          <w:rFonts w:ascii="Times New Roman"/>
          <w:b w:val="false"/>
          <w:i w:val="false"/>
          <w:color w:val="000000"/>
          <w:sz w:val="28"/>
        </w:rPr>
        <w:t>
      бюджет қаражатының пайдаланылатын қалдықтары – 62586,5 мың теңге.";</w:t>
      </w:r>
    </w:p>
    <w:bookmarkStart w:name="z7"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қаңтарынан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Килина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30 маусымдағы </w:t>
            </w:r>
            <w:r>
              <w:br/>
            </w:r>
            <w:r>
              <w:rPr>
                <w:rFonts w:ascii="Times New Roman"/>
                <w:b w:val="false"/>
                <w:i w:val="false"/>
                <w:color w:val="000000"/>
                <w:sz w:val="20"/>
              </w:rPr>
              <w:t>№ 57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417 шешіміне № 1 қосымша</w:t>
            </w:r>
          </w:p>
        </w:tc>
      </w:tr>
    </w:tbl>
    <w:p>
      <w:pPr>
        <w:spacing w:after="0"/>
        <w:ind w:left="0"/>
        <w:jc w:val="left"/>
      </w:pPr>
      <w:r>
        <w:rPr>
          <w:rFonts w:ascii="Times New Roman"/>
          <w:b/>
          <w:i w:val="false"/>
          <w:color w:val="000000"/>
        </w:rPr>
        <w:t xml:space="preserve"> 2021 жылға арналған Ұлан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216"/>
        <w:gridCol w:w="225"/>
        <w:gridCol w:w="933"/>
        <w:gridCol w:w="933"/>
        <w:gridCol w:w="7023"/>
        <w:gridCol w:w="228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9841679,3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1825963,2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991760,0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7358791,4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7358791,4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7358791,4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4099124,0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9309381,8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448739,5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267426,5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26417,5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26417,5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241009,0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175113,4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62742,6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23859,0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23859,0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139746,0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32794,8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79806,2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33940,3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21063,3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21063,3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21063,3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10989,0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754550,0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152469,0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152469,0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152469,0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564101,0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564101,0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1882933,0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204897,9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201600,6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201599,6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1573546,0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295624,0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29947,1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265676,9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1277822,0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1277822,0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104489,1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104489,1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23196,4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79992,7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349723,1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196432,1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194710,0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194710,0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және бұқаралық спорт түрлерін дамыту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64543,0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47163,0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72683,0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28839,0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22843,0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21343,0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49214,8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27493,8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27493,8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27493,8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531344,3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531344,3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531344,3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531344,3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577568,2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577568,2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24394,2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24394,2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553174,0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553174,0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4582700,4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4582700,4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4582700,4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24125,4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4360863,0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197712,0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231235,0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284407,0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284407,0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284407,0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284407,0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284407,0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301062,5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-301062,5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284407,0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284407,0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284407,0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648056,0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648056,0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648056,0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648056,0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62586,5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62586,5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