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dc1d" w14:textId="c8ed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жерлерін аймақтарға бөлу жобасын (схемасын), елді мекендердегі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13/19-VII шешімі. Қазақстан Республикасының Әділет министрлігінде 2022 жылғы 5 қаңтарда № 26355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ауданының елді мекендеріндегі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жерлерін аймақтарға бөлу жобасы (схемасы)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елді мекендердегі бағалау аймақтарының шекаралары және жер учаскелері үшін төлемақының базалық ставкаларына түзету коэффиценттері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ауылы: 035 кадастрлық кварталы: солтүстігі Ырғызбай баба, С.Сейфуллин, Қ.Сәтбаев және Абылайхан көшелерімен, шығысы Абылайхан көшесімен, оңтүстігі Қабанбай батыр, Абылайхан көшелерімен, батысы Қабанбай батыр және Мауытхан Сыдықов көшелерімен шектеледі.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есептік кварталы: солтүстігі Молдабай және Қ.Самарханов көшелерімен, шығысы К.Шыныбаев көшесімен,оңтүстігі Т.Ұранхаев, Жамбыл және Б. Момышұлы көшелерімен, батысы Ш.Айманов Жжәне Т.Қосаев көшелерімен шектеледі.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кадастрлық кварталы: солтүстігінде И.Махамбетов және Т.Қуатжанов көшелерімен, шығысында С. Мұқанова, Ә. Молдағұлова және Тұяқ көшелерімен, батысында мМ.Әуезов көшесімен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ауылы: 025. 026, 027, 028 кадастрлық кварталдары: солтүстігі Т. Рысқұлов көшесімен, шығысы Ә.Молдағұлова көшесімен, оңтүстігі Дәулетбай көшесімен, батысы Б.Майлин көшесімен шектеледі;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ауылы: 044 кадастрлық кварталы: солтүстігі Отыншы Әлжанов көшесімен, шығысы І квартал көшесімен, оңтүстігі Жанқайыров Қапатай көшесімен, батысы Оралбаев Байғабыл көшесімен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ауылы: 051 кадастрлық кварталы: солтүстігі VI квартал көшесімен, шығысы І квартал көшесімен, , оңтүстігі Х квартал көшесімен, батысы ІІІ квартал көшелерімен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ауылы: 029,030,031,032 кадастрлық кварталдары: солтүстігі Сәулет және Найзабаев көшелерімен, шығысы Юбилейная көшесімен, оңтүстігі Рыбацкая көшесімен, батысы Қабанбай батыр көшелерімен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ауылы: 042 кадастрлық кварталы: солтүстігі Кемербаев көшесімен, шығысы Байзақов көшесімен, оңтүстігі Семжанов көшесімен, батысы Ботай және Қабанбай көшелерімен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Жәнтікей ауылы: 040 кадастрлық кварталы: солтүстігі Тәуелсіздік көшесімен, шығысы Бейбітшілік көшесімен, оңтүстігі Қазақстан көшесімен, батысы Ынтымақ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ауылы: 049 кадастрлық кварталы: солтүстігі Қ.Ілбеков, шығысы Абай көшелерімен, , батысы И.Искандеров, Т.Батыршин көшелерімен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Қарғыба: 036 кадастрлық кварталы: елді-мекен шекарасы шегінде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ауылы: 044 кадастрлық кварталы: солтүстігі Жастар бригадасы көшесімен, оңтүстігі бұрынғы Аэропорт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Ойшілік ауылы: 046 кадастрлық кварталы: солтүстігі Жаңа құрылыс көшесімен, шығысында Нұғыман болыс көшесімен, оңтүстігінде Қабанбай, Байбарақ және Сасан би көшелерімен,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батысында Қойбағар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ауылы: 010 кадастрлық кварталы : солтүстігі Абай көшесімен, шығысы Өмірлік көшесімен, оңтүстігі Қабанбай батыр көшесімен, батысы абылай хан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ауылы: 001 кадастрлық кварталы : солтүстігі Б.Майлин көшесімен, шығысы І шағын аудан көшесімен, оңтүстігі ІІІ шағын аудан көшесімен, батысыс ІІ шағын аудан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Маңырақ ауылы: 016 кадастрлық кварталы: солтүстігі К.Күсемісов көшесімен, шығысы Х.Текешов көшесімен, оңтүстігі А.Иманов көшесімен, батысы Абай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 ауылы: 052 кадастрлық кварталы: Серіктес ауылының шекарасы шегінде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Базарка ауылы: 052 кадастрлық кварталы: Базарка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ауылы: 042 кадастрлық кварталы: Көктүбек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кесік ауылы: 054 кадастрлық кварталы: солтүстігінде Шәкіби қажы кварталымен , шығысында Шалқажы кварталымен, оңтүстігінде Егізбай қажы кварталымен, батысында Нарбота батыр кварталымен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ауылы: 049 кадастрлық кварталы: Қызылжұлдыз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 Мырза ауылы: 047 кадастрлық кварталы: Тана Мырза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Ақмектеп ауылы: 002 кадастрлық кварталы: Ақмектеп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Жолқұрылыс ауылы: 002 кадастрлық кварталы: Жолқұрылыс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ауылы: 007 кадастрлық кварталы: солтүстігінде М.Өзтүрік көшесімен, шығысында Арғанаты көшесімен, оңтүстігінде Ы.Алтынсарин көшесімен, батысында С.Торайғыров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Сұлутал ауылы: 042 кадастрлық кварталы: Сұлутал ауылының шекарасы шегінде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ауылы: 049 кадастрлық кварталы: Көкбастау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ауылы: 047 кадастрлық кварталы: Есім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Қожакелді ауылы: 040 кадастрлық кварталы: Қожакелді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ауылы: 038 кадастрлық кварталы: солтүстігінде С.Сағындықов көшесімен, Шығысында Әбсейіт көшесімен, оңтүстігінде Т.Жүнісов көшесімен, батысында кенжалы би көшесімен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Тілеу ауылы: 022 кадастрлық кварталы: Жаңа Тілеу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 ауылы: 023 кадастрлық кварталы: Сағындық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ауылы: 011 кадастрлық кварталы солтүстігінде Айтықов көшесімен, оңтүстігінде Ж.жабаев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ауылы: 002 кадастрлық кварталы: Тәуке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ауылы: 005 кадастрлық кварталы: Қарой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ауылы: 004 кадастрлық кварталы: солтүстігінде Шомбин және Нұразханов көшелерімен, шығысында билялов көшесімен, оңтүстігінде Нұрханов көшесімен, батысында Қуанышбаев көшелерімен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ауылы: 001 кадастрлық кварталы Өтеген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Мүрсәлім ауылы: 052 кадастрлық кварталы: Мүрсәлім ауылының шекарасы шегінде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Қызбай ауылы: 052 кадастрлық кварталы: Қызбай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Егіндібұлак ауылы: 054 кадастрлық кварталы: Егіндібұлақ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Айнабастау ауылы: 047 кадастрлық кварталы:Айнабастау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Көкжол ауылы: 044 кадастрлық кварталы: Көкжол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ауылы: 047 кадастрлық кварталы: Ақжол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ауылы: 047 кадастрлық кварталы: Томар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Жаңалык ауылы: 023 кадастрлық кварталы: Жаңалық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ауылы: 011 кадастрлық кварталы: Қазақстан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Шорға ауылы: 011 кадастрлық кварталы: Шорға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Орда ауылы: 001 кадастрлық кварталы: Шолақ Орда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ауылы: 013 кадастрлық кварталы:солтүстігінде Ислямов көшесімен, шығысында Т.Рысқұлов көшесімен, оңтүстігінде Бұланбаев көшесімен, батысында Абай көшелерімен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төбе ауылы: 054 кадастрлық кварталы: солтүстік батысы Шалқажы би көшесімен, оңтүстік шығысы Шәкіби көшелерімен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ауылы: 038 кадастрлық кварталы: Алғабас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ауылы: 008 кадастрлық кварталы: Жамбыл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 Тал ауылы: 004 кадастрлық кварталы: Жаңғыз Тал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Дәулетбай ауылы: 017 кадастрлық кварталы: Дәулетбай ауылы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Төбе ауылы: 017 кадастрлық кварталы: Дәулетбай ауылы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Байтоғас ауылы: 011 кадастрлық кварталы: Байтоғас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ауылы: 008 кадастрлық кварталы: Жалаңаш ауылының шекарасы шегінде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Талап ауылы: 014 кадастрлық кварталы: Жаңа Талап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Сарыөлен ауылы: 017 кадастрлық кварталы: Сарыөлең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Асусай ауылы: 005 кадастрлық кварталы: Асусай ауылының шекарасы шегінде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Ахметбұлак ауылы: 014 кадастрлық кварталы: Ахметбұлақ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ауылы: 005 кадастрлық кварталы: Қамысты ауылының шекарасы шегінде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