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11f2c7" w14:textId="311f2c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Мүгедектігі бар балалар қатарындағы кемтар балаларды жеке оқыту жоспары бойынша үйде оқытуға жұмсаған шығындарын өндіріп алу тәртібі мен мөлшерін айқындау туралы</w:t>
      </w:r>
    </w:p>
    <w:p>
      <w:pPr>
        <w:spacing w:after="0"/>
        <w:ind w:left="0"/>
        <w:jc w:val="both"/>
      </w:pPr>
      <w:r>
        <w:rPr>
          <w:rFonts w:ascii="Times New Roman"/>
          <w:b w:val="false"/>
          <w:i w:val="false"/>
          <w:color w:val="000000"/>
          <w:sz w:val="28"/>
        </w:rPr>
        <w:t>Шығыс Қазақстан облысы Тарбағатай аудандық мәслихатының 2021 жылғы 30 қарашадағы № 10/3-VII шешімі. Қазақстан Республикасының Әділет министрлігінде 2021 жылғы 20 желтоқсанда № 25855 болып тіркелді</w:t>
      </w:r>
    </w:p>
    <w:p>
      <w:pPr>
        <w:spacing w:after="0"/>
        <w:ind w:left="0"/>
        <w:jc w:val="both"/>
      </w:pPr>
      <w:r>
        <w:rPr>
          <w:rFonts w:ascii="Times New Roman"/>
          <w:b w:val="false"/>
          <w:i w:val="false"/>
          <w:color w:val="ff0000"/>
          <w:sz w:val="28"/>
        </w:rPr>
        <w:t xml:space="preserve">
      Ескерту. Тақырыбы жаңа редакцияда - Шығыс Қазақстан облысы Тарбағатай аудандық мәслихатының 30.11.2022 </w:t>
      </w:r>
      <w:r>
        <w:rPr>
          <w:rFonts w:ascii="Times New Roman"/>
          <w:b w:val="false"/>
          <w:i w:val="false"/>
          <w:color w:val="ff0000"/>
          <w:sz w:val="28"/>
        </w:rPr>
        <w:t>№ 28/3-VII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5" w:id="0"/>
    <w:p>
      <w:pPr>
        <w:spacing w:after="0"/>
        <w:ind w:left="0"/>
        <w:jc w:val="both"/>
      </w:pPr>
      <w:r>
        <w:rPr>
          <w:rFonts w:ascii="Times New Roman"/>
          <w:b w:val="false"/>
          <w:i w:val="false"/>
          <w:color w:val="000000"/>
          <w:sz w:val="28"/>
        </w:rPr>
        <w:t xml:space="preserve">
      Қазақстан Республикасының "Кемтар балаларды әлеуметтік және медициналық-педагогикалық түзеу арқылы қолдау туралы" Заңының </w:t>
      </w:r>
      <w:r>
        <w:rPr>
          <w:rFonts w:ascii="Times New Roman"/>
          <w:b w:val="false"/>
          <w:i w:val="false"/>
          <w:color w:val="000000"/>
          <w:sz w:val="28"/>
        </w:rPr>
        <w:t>16 бабы</w:t>
      </w:r>
      <w:r>
        <w:rPr>
          <w:rFonts w:ascii="Times New Roman"/>
          <w:b w:val="false"/>
          <w:i w:val="false"/>
          <w:color w:val="000000"/>
          <w:sz w:val="28"/>
        </w:rPr>
        <w:t xml:space="preserve"> 4) тармақшасына сәйкес, Тарбағатай аудандық мәслихаты ШЕШТІ:</w:t>
      </w:r>
    </w:p>
    <w:bookmarkEnd w:id="0"/>
    <w:bookmarkStart w:name="z6" w:id="1"/>
    <w:p>
      <w:pPr>
        <w:spacing w:after="0"/>
        <w:ind w:left="0"/>
        <w:jc w:val="both"/>
      </w:pPr>
      <w:r>
        <w:rPr>
          <w:rFonts w:ascii="Times New Roman"/>
          <w:b w:val="false"/>
          <w:i w:val="false"/>
          <w:color w:val="000000"/>
          <w:sz w:val="28"/>
        </w:rPr>
        <w:t xml:space="preserve">
      1. Мүгедектігі бар балалар қатарындағы кемтар балаларды жеке оқыту жоспары бойынша үйде оқытуға жұмсаған шығындарын өндіріп алу тәртібі мен мөлшері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айқындалсын.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Шығыс Қазақстан облысы Тарбағатай аудандық мәслихатының 30.11.2022 </w:t>
      </w:r>
      <w:r>
        <w:rPr>
          <w:rFonts w:ascii="Times New Roman"/>
          <w:b w:val="false"/>
          <w:i w:val="false"/>
          <w:color w:val="000000"/>
          <w:sz w:val="28"/>
        </w:rPr>
        <w:t>№ 28/3-VII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7" w:id="2"/>
    <w:p>
      <w:pPr>
        <w:spacing w:after="0"/>
        <w:ind w:left="0"/>
        <w:jc w:val="both"/>
      </w:pPr>
      <w:r>
        <w:rPr>
          <w:rFonts w:ascii="Times New Roman"/>
          <w:b w:val="false"/>
          <w:i w:val="false"/>
          <w:color w:val="000000"/>
          <w:sz w:val="28"/>
        </w:rPr>
        <w:t>
      2. Тарбағатай аудандық мәслихатының кейбір шешімдерінің күші жойылды деп танылсын:</w:t>
      </w:r>
    </w:p>
    <w:bookmarkEnd w:id="2"/>
    <w:bookmarkStart w:name="z8" w:id="3"/>
    <w:p>
      <w:pPr>
        <w:spacing w:after="0"/>
        <w:ind w:left="0"/>
        <w:jc w:val="both"/>
      </w:pPr>
      <w:r>
        <w:rPr>
          <w:rFonts w:ascii="Times New Roman"/>
          <w:b w:val="false"/>
          <w:i w:val="false"/>
          <w:color w:val="000000"/>
          <w:sz w:val="28"/>
        </w:rPr>
        <w:t xml:space="preserve">
      1) Тарбағатай аудандық мәслихатының 2016 жылғы 27 қыркүйектегі № 6-6 "Мүгедектер қатарындағы кемтар балаларды үйде оқытуға жұмсаған шығындарды өтеу туралы" (Нормативтік құқықтық актілерді мемлекеттік тіркеу тізілімінде № 4732 болып тіркелген) </w:t>
      </w:r>
      <w:r>
        <w:rPr>
          <w:rFonts w:ascii="Times New Roman"/>
          <w:b w:val="false"/>
          <w:i w:val="false"/>
          <w:color w:val="000000"/>
          <w:sz w:val="28"/>
        </w:rPr>
        <w:t>шешімі</w:t>
      </w:r>
      <w:r>
        <w:rPr>
          <w:rFonts w:ascii="Times New Roman"/>
          <w:b w:val="false"/>
          <w:i w:val="false"/>
          <w:color w:val="000000"/>
          <w:sz w:val="28"/>
        </w:rPr>
        <w:t>;</w:t>
      </w:r>
    </w:p>
    <w:bookmarkEnd w:id="3"/>
    <w:bookmarkStart w:name="z9" w:id="4"/>
    <w:p>
      <w:pPr>
        <w:spacing w:after="0"/>
        <w:ind w:left="0"/>
        <w:jc w:val="both"/>
      </w:pPr>
      <w:r>
        <w:rPr>
          <w:rFonts w:ascii="Times New Roman"/>
          <w:b w:val="false"/>
          <w:i w:val="false"/>
          <w:color w:val="000000"/>
          <w:sz w:val="28"/>
        </w:rPr>
        <w:t xml:space="preserve">
      2) "Тарбағатай аудандық мәслихатының 2016 жылғы 27 қыркүйектегі № 6-6 "Мүгедектер қатарындағы кемтар балаларды жеке оқыту жоспары бойынша үйде оқытуға жұмсаған шығындарды өтеу туралы" шешiмiне өзгерістер енгізу туралы Тарбағатай аудандық мәслихатының 2020 жылғы 27 наурыздағы № 52-8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6859 болып тіркелген).</w:t>
      </w:r>
    </w:p>
    <w:bookmarkEnd w:id="4"/>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Богырбаев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Тарбағатай </w:t>
            </w:r>
            <w:r>
              <w:br/>
            </w:r>
            <w:r>
              <w:rPr>
                <w:rFonts w:ascii="Times New Roman"/>
                <w:b w:val="false"/>
                <w:i w:val="false"/>
                <w:color w:val="000000"/>
                <w:sz w:val="20"/>
              </w:rPr>
              <w:t>аудандық мәслихатының</w:t>
            </w:r>
            <w:r>
              <w:br/>
            </w:r>
            <w:r>
              <w:rPr>
                <w:rFonts w:ascii="Times New Roman"/>
                <w:b w:val="false"/>
                <w:i w:val="false"/>
                <w:color w:val="000000"/>
                <w:sz w:val="20"/>
              </w:rPr>
              <w:t>2021 жылғы 30 қарашадағы</w:t>
            </w:r>
            <w:r>
              <w:br/>
            </w:r>
            <w:r>
              <w:rPr>
                <w:rFonts w:ascii="Times New Roman"/>
                <w:b w:val="false"/>
                <w:i w:val="false"/>
                <w:color w:val="000000"/>
                <w:sz w:val="20"/>
              </w:rPr>
              <w:t>№ 10/3-VII шешіміне қосымша</w:t>
            </w:r>
          </w:p>
        </w:tc>
      </w:tr>
    </w:tbl>
    <w:bookmarkStart w:name="z11" w:id="5"/>
    <w:p>
      <w:pPr>
        <w:spacing w:after="0"/>
        <w:ind w:left="0"/>
        <w:jc w:val="left"/>
      </w:pPr>
      <w:r>
        <w:rPr>
          <w:rFonts w:ascii="Times New Roman"/>
          <w:b/>
          <w:i w:val="false"/>
          <w:color w:val="000000"/>
        </w:rPr>
        <w:t xml:space="preserve"> Мүгедектігі бар балалар қатарындағы кемтар балаларды жеке оқыту жоспары бойынша үйде оқытуға жұмсаған шығындарын өндіріп алу тәртібі мен мөлшері</w:t>
      </w:r>
    </w:p>
    <w:bookmarkEnd w:id="5"/>
    <w:p>
      <w:pPr>
        <w:spacing w:after="0"/>
        <w:ind w:left="0"/>
        <w:jc w:val="both"/>
      </w:pPr>
      <w:r>
        <w:rPr>
          <w:rFonts w:ascii="Times New Roman"/>
          <w:b w:val="false"/>
          <w:i w:val="false"/>
          <w:color w:val="ff0000"/>
          <w:sz w:val="28"/>
        </w:rPr>
        <w:t xml:space="preserve">
      Ескерту. Қосымша жаңа редакцияда - Шығыс Қазақстан облысы Тарбағатай аудандық мәслихатының 30.11.2022 </w:t>
      </w:r>
      <w:r>
        <w:rPr>
          <w:rFonts w:ascii="Times New Roman"/>
          <w:b w:val="false"/>
          <w:i w:val="false"/>
          <w:color w:val="ff0000"/>
          <w:sz w:val="28"/>
        </w:rPr>
        <w:t>№ 28/3-VII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17" w:id="6"/>
    <w:p>
      <w:pPr>
        <w:spacing w:after="0"/>
        <w:ind w:left="0"/>
        <w:jc w:val="both"/>
      </w:pPr>
      <w:r>
        <w:rPr>
          <w:rFonts w:ascii="Times New Roman"/>
          <w:b w:val="false"/>
          <w:i w:val="false"/>
          <w:color w:val="000000"/>
          <w:sz w:val="28"/>
        </w:rPr>
        <w:t xml:space="preserve">
      1. Осы мүгедектігі бар балалар қатарындағы кемтар балаларды жеке оқыту жоспары бойынша үйде оқытуға жұмсаған шығындарын өндіріп алу тәртібі мен мөлшері Қазақстан Республикасының Еңбек және халықты әлеуметтік қорғау министрінің 2021 жылғы 25 наурыздағы № 84 "Әлеуметтік-еңбек саласында мемлекеттік қызметтерді көрсетудің кейбір мәселелері туралы"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22394 болып тіркелген) бекітілген "Мүгедек балаларды үйде оқытуға жұмсалған шығындарды өтеу" мемлекеттік қызметін көрсету қағидаларына (бұдан әрі - Шығындарды өтеу қағидалары) сәйкес әзірленді.</w:t>
      </w:r>
    </w:p>
    <w:bookmarkEnd w:id="6"/>
    <w:bookmarkStart w:name="z18" w:id="7"/>
    <w:p>
      <w:pPr>
        <w:spacing w:after="0"/>
        <w:ind w:left="0"/>
        <w:jc w:val="both"/>
      </w:pPr>
      <w:r>
        <w:rPr>
          <w:rFonts w:ascii="Times New Roman"/>
          <w:b w:val="false"/>
          <w:i w:val="false"/>
          <w:color w:val="000000"/>
          <w:sz w:val="28"/>
        </w:rPr>
        <w:t>
      2. Мүгедектігі бар балалар қатарындағы кемтар балаларды жеке оқыту жоспары бойынша үйде оқытуға жұмсалған шығындарды өндіріп алуды (бұдан әрі - оқытуға жұмсалған шығындарды өндіріп алу) "Тарбағатай ауданының жұмыспен қамту және әлеуметтік бағдарламалар бөлімі" мемлекеттік мекемесі мүгедектігі бар баланың үйде оқу фактісін растайтын оқу орнының анықтамасы негізінде жүргізеді.</w:t>
      </w:r>
    </w:p>
    <w:bookmarkEnd w:id="7"/>
    <w:bookmarkStart w:name="z19" w:id="8"/>
    <w:p>
      <w:pPr>
        <w:spacing w:after="0"/>
        <w:ind w:left="0"/>
        <w:jc w:val="both"/>
      </w:pPr>
      <w:r>
        <w:rPr>
          <w:rFonts w:ascii="Times New Roman"/>
          <w:b w:val="false"/>
          <w:i w:val="false"/>
          <w:color w:val="000000"/>
          <w:sz w:val="28"/>
        </w:rPr>
        <w:t>
      3. Оқытуға жұмсалған шығындарды өндіріп алу (толық мемлекеттің қамсыздандыруындағы мүгедектігі бар балалардан және оларға қатысты ата-аналары ата-ана құқығынан айырылған мүгедектігі бар балалардан басқа) отбасының табысына қарамастан мүгедектігі бар балалардың ата-анасының біреуіне немесе өзге де заңды өкілдеріне беріледі.</w:t>
      </w:r>
    </w:p>
    <w:bookmarkEnd w:id="8"/>
    <w:bookmarkStart w:name="z20" w:id="9"/>
    <w:p>
      <w:pPr>
        <w:spacing w:after="0"/>
        <w:ind w:left="0"/>
        <w:jc w:val="both"/>
      </w:pPr>
      <w:r>
        <w:rPr>
          <w:rFonts w:ascii="Times New Roman"/>
          <w:b w:val="false"/>
          <w:i w:val="false"/>
          <w:color w:val="000000"/>
          <w:sz w:val="28"/>
        </w:rPr>
        <w:t>
      4. Оқытуға жұмсалған шығындарды өндіріп алу психологиялық- медициналық-педагогикалық консультацияның қорытындысында белгіленген мерзім аяқталғанға дейін өтініш берген айдан бастап жүргізіледі.</w:t>
      </w:r>
    </w:p>
    <w:bookmarkEnd w:id="9"/>
    <w:bookmarkStart w:name="z21" w:id="10"/>
    <w:p>
      <w:pPr>
        <w:spacing w:after="0"/>
        <w:ind w:left="0"/>
        <w:jc w:val="both"/>
      </w:pPr>
      <w:r>
        <w:rPr>
          <w:rFonts w:ascii="Times New Roman"/>
          <w:b w:val="false"/>
          <w:i w:val="false"/>
          <w:color w:val="000000"/>
          <w:sz w:val="28"/>
        </w:rPr>
        <w:t>
      5. Оқытуға жұмсалған шығындарды өндіріп алуды тоқтатуға әкеп соққан жағдайлар бар болғанда (мүгедектігі бар баланың он сегіз жасқа толуы, мүгедектік мерзімінің аяқталуы, мүгедектігі бар баланың мемлекеттік мекемелерде оқып жатқан кезеңі, мүгедектігі бар баланың қайтыс болуы) төлем тиісті жағдайлар туындағаннан кейінгі айдан бастап тоқтатылады.</w:t>
      </w:r>
    </w:p>
    <w:bookmarkEnd w:id="10"/>
    <w:bookmarkStart w:name="z22" w:id="11"/>
    <w:p>
      <w:pPr>
        <w:spacing w:after="0"/>
        <w:ind w:left="0"/>
        <w:jc w:val="both"/>
      </w:pPr>
      <w:r>
        <w:rPr>
          <w:rFonts w:ascii="Times New Roman"/>
          <w:b w:val="false"/>
          <w:i w:val="false"/>
          <w:color w:val="000000"/>
          <w:sz w:val="28"/>
        </w:rPr>
        <w:t xml:space="preserve">
      6. Оқытуға жұмсалған шығындарды өндіріп алу үшін қажетті құжаттардың тізбесі Шығындарды өтеу қағидаларының </w:t>
      </w:r>
      <w:r>
        <w:rPr>
          <w:rFonts w:ascii="Times New Roman"/>
          <w:b w:val="false"/>
          <w:i w:val="false"/>
          <w:color w:val="000000"/>
          <w:sz w:val="28"/>
        </w:rPr>
        <w:t>3-қосымшасына</w:t>
      </w:r>
      <w:r>
        <w:rPr>
          <w:rFonts w:ascii="Times New Roman"/>
          <w:b w:val="false"/>
          <w:i w:val="false"/>
          <w:color w:val="000000"/>
          <w:sz w:val="28"/>
        </w:rPr>
        <w:t xml:space="preserve"> сәйкес ұсынылады, бұл ретте жеке басын сәйкестендіру үшін жеке басын куәландыратын құжаттың орнына қандастармен қандас куәлігі ұсынылады.</w:t>
      </w:r>
    </w:p>
    <w:bookmarkEnd w:id="11"/>
    <w:bookmarkStart w:name="z23" w:id="12"/>
    <w:p>
      <w:pPr>
        <w:spacing w:after="0"/>
        <w:ind w:left="0"/>
        <w:jc w:val="both"/>
      </w:pPr>
      <w:r>
        <w:rPr>
          <w:rFonts w:ascii="Times New Roman"/>
          <w:b w:val="false"/>
          <w:i w:val="false"/>
          <w:color w:val="000000"/>
          <w:sz w:val="28"/>
        </w:rPr>
        <w:t>
      7. Мүгедектігі бар балалар қатарындағы кемтар балаларды жеке оқыту жоспары бойынша үйде оқытуға жұмсаған шығындарын өндіріп алу мөлшері әрбір мүгедек балаға төрт айлық есептік көрсеткішке тең.</w:t>
      </w:r>
    </w:p>
    <w:bookmarkEnd w:id="12"/>
    <w:bookmarkStart w:name="z24" w:id="13"/>
    <w:p>
      <w:pPr>
        <w:spacing w:after="0"/>
        <w:ind w:left="0"/>
        <w:jc w:val="both"/>
      </w:pPr>
      <w:r>
        <w:rPr>
          <w:rFonts w:ascii="Times New Roman"/>
          <w:b w:val="false"/>
          <w:i w:val="false"/>
          <w:color w:val="000000"/>
          <w:sz w:val="28"/>
        </w:rPr>
        <w:t xml:space="preserve">
      8. Оқытуға жұмсалған шығындарды өндіріп алудан бас тарту негіздері Шығындарды өтеу қағидаларының </w:t>
      </w:r>
      <w:r>
        <w:rPr>
          <w:rFonts w:ascii="Times New Roman"/>
          <w:b w:val="false"/>
          <w:i w:val="false"/>
          <w:color w:val="000000"/>
          <w:sz w:val="28"/>
        </w:rPr>
        <w:t>3-қосымшасының</w:t>
      </w:r>
      <w:r>
        <w:rPr>
          <w:rFonts w:ascii="Times New Roman"/>
          <w:b w:val="false"/>
          <w:i w:val="false"/>
          <w:color w:val="000000"/>
          <w:sz w:val="28"/>
        </w:rPr>
        <w:t xml:space="preserve"> тоғызыншы жолында көзделген.</w:t>
      </w:r>
    </w:p>
    <w:bookmarkEnd w:id="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