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2664" w14:textId="4d82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2019 жылғы 27 қарашадағы № 370 "Көкпекті ауданы бойынша мектепке дейінгі білім беру ұйымдары тәрбиеленушілерінің жекелеген санаттарын тегін тамақтандыруды ұйымдастыру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2021 жылғы 22 ақпандағы № 96 қаулысы. Шығыс Қазақстан облысының Әділет департаментінде 2021 жылғы 2 наурызда № 8420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 31 бабының 2 тармағына, Қазақстан Республикасының 2016 жылғы 6 сәуірдегі "Құқықтық актілер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әкімдігінің 2019 жылғы 27 қарашадағы № 370 "Көкпекті ауданы бойынша мектепке дейінгі білім беру ұйымдары тәрбиеленушілерінің жекелеген санаттарын тегін тамақтандыруды ұйымдастыру туралы" (Нормативтік құқықтық актілерді мемлекеттік тіркеу тізілімде № 6345 болып тіркелген, Қазақстан Республикасының нормативтік құқықтық актілерінің эталондық бақылау банкінде 2019 жылғы 5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"Көкпекті ауданының аппарат әкімі" мемлекеттік мекемесі Қазақстан Республикасының заңнамасында белгіленген тәртіппен қамтамасыз етеді: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облысының Әділет Департаментінде мемлекеттік тіркеуден өткізуді;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Көкпекті ауданы әкімінің интернет-ресурсында орналастырылуын.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Көкпекті ауданы әкімінің орынбасары Марат Капарович Темиржановқа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