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4de" w14:textId="346b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2021 жылғы 29 желтоқсандағы № 617 қаулысы. Қазақстан Республикасының Әділет министрлігінде 2022 жылғы 10 қаңтарда № 26416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"Кандидаттарға сайлаушылармен кездесу үшін үй-жайлар беру туралы" 2011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5-14-144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"Кандидаттарға сайлаушылармен кездесу үшін үй-жайлар беру туралы" 2011 жылғы 22 қарашадағы № 2328 Күршім ауданы әкімдігінің қаулысына өзгеріс енгізу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104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3796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"Күршім ауданы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Күршім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