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e5c2" w14:textId="99be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2021 жылғы 16 наурыздағы № 3/4-VII шешімі. Шығыс Қазақстан облысы Әділет департаментінде 2021 жылғы 26 сәуірде № 8677 болып тіркелді. Күші жойылды - Шығыс Қазақстан облысы Күршім аудандық мәслихатының 2024 жылғы 20 наурыздағы № 20/3-VIII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20.03.2024 </w:t>
      </w:r>
      <w:r>
        <w:rPr>
          <w:rFonts w:ascii="Times New Roman"/>
          <w:b w:val="false"/>
          <w:i w:val="false"/>
          <w:color w:val="ff0000"/>
          <w:sz w:val="28"/>
        </w:rPr>
        <w:t>№ 20/3-VIII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Күршім аудандық мәслихатының 07.10.2022 </w:t>
      </w:r>
      <w:r>
        <w:rPr>
          <w:rFonts w:ascii="Times New Roman"/>
          <w:b w:val="false"/>
          <w:i w:val="false"/>
          <w:color w:val="000000"/>
          <w:sz w:val="28"/>
        </w:rPr>
        <w:t>№ 26/14-VII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07.10.2022 </w:t>
      </w:r>
      <w:r>
        <w:rPr>
          <w:rFonts w:ascii="Times New Roman"/>
          <w:b w:val="false"/>
          <w:i w:val="false"/>
          <w:color w:val="000000"/>
          <w:sz w:val="28"/>
        </w:rPr>
        <w:t>№ 26/14-VII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"Тұрғын үй көмегін көрсетудің мөлшері мен тәртібін белгілеу Қағидасын бекіту туралы" Күршім аудандық мәслихатының 2019 жылғы 30 жетоқсандағы № 46/3-VI (Нормативтік құқықтық актілерді мемлекеттік тіркеу тізілімінде 6718 нөмірімен болып тіркелген және 2020 жылғы 10 ақпанында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Айкенев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3/4-VII шешімімен бекітілген</w:t>
            </w:r>
          </w:p>
        </w:tc>
      </w:tr>
    </w:tbl>
    <w:bookmarkStart w:name="z16" w:id="3"/>
    <w:p>
      <w:pPr>
        <w:spacing w:after="0"/>
        <w:ind w:left="0"/>
        <w:jc w:val="left"/>
      </w:pPr>
      <w:r>
        <w:rPr>
          <w:rFonts w:ascii="Times New Roman"/>
          <w:b/>
          <w:i w:val="false"/>
          <w:color w:val="000000"/>
        </w:rPr>
        <w:t xml:space="preserve"> Күршім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Күршім аудандық мәслихатының 07.10.2022 </w:t>
      </w:r>
      <w:r>
        <w:rPr>
          <w:rFonts w:ascii="Times New Roman"/>
          <w:b w:val="false"/>
          <w:i w:val="false"/>
          <w:color w:val="ff0000"/>
          <w:sz w:val="28"/>
        </w:rPr>
        <w:t>№ 26/14-VII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4"/>
    <w:p>
      <w:pPr>
        <w:spacing w:after="0"/>
        <w:ind w:left="0"/>
        <w:jc w:val="both"/>
      </w:pPr>
      <w:r>
        <w:rPr>
          <w:rFonts w:ascii="Times New Roman"/>
          <w:b w:val="false"/>
          <w:i w:val="false"/>
          <w:color w:val="000000"/>
          <w:sz w:val="28"/>
        </w:rPr>
        <w:t>
      1. Тұрғын үй көмегі жергілікті бюджет қаражаты есебінен Күршім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8"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9"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20"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1"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22"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Күршім аудандық мәслихатының 19.04.2023 </w:t>
      </w:r>
      <w:r>
        <w:rPr>
          <w:rFonts w:ascii="Times New Roman"/>
          <w:b w:val="false"/>
          <w:i w:val="false"/>
          <w:color w:val="000000"/>
          <w:sz w:val="28"/>
        </w:rPr>
        <w:t>№ 2/13-VIII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2. Тұрғын үй көмегін тағайындау "Шығыс Қазақстан облысы Күршім ауданының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0"/>
    <w:bookmarkStart w:name="z24"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1"/>
    <w:bookmarkStart w:name="z25"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2"/>
    <w:bookmarkStart w:name="z26"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27"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28"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5"/>
    <w:bookmarkStart w:name="z29"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30"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1"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2"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