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581" w14:textId="2031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2021-2023 жылдарға арналған бюджеті туралы" Күршім аудандық мәслихатының 2020 жылғы 28 желтоқсандағы № 59/2-VI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7 сәуірдегі № 4/5-VII шешімі. Шығыс Қазақстан облысы Әділет департаментінде 2021 жылғы 15 сәуірде № 8620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"2021-2023 жылдарға арналған Күршім ауданының бюджеті туралы" Күршім аудандық мәслихатының 2020 жылғы 25 желтоқсандағы № 58/3-VI шешіміне өзгерістер енгізу туралы" , Күршім аудандық мәслихатының 2021 жылғы 16 наурыздағы № 3/2-VII (Нормативті құқықтық актілерді мемлекеттік тіркеу тізілімінде 8506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2020 жылғы 28 желтоқсандағы № 59/2-VI "Күршім ауданының ауылдық округтерінің 2021-2023 жылдарға арналған бюджеті туралы" (Нормативтік құқықтық актілерді мемлекеттік тіркеу тізілімінде 8336 нөмірімен тіркелген, 2021 жылғы 14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ауданының Күршім ауылдық округінің 2021-2023 жылдарға арналған бюджеті сәйкесінше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- 180090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- 147836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- 202334,5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- 22244,5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Күршім ауданының Марқакөл ауылдық округінің 2021-2023 жылдарға  арналған бюджеті сәйкесінше 4, 5 және 6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- 111386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- 4919,8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Күршім ауданының Сарыөлең ауылдық округінің 2021-2023 жылдарға арналған бюджеті сәйкесінше 7, 8 және 9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- 25827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 5) бюджет тапшылығы (профициті) - - 973,9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- 973,9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- 973,9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Күршім ауданының Қалжыр ауылдық округінің 2021-2023 жылдарға арналған бюджеті сәйкесінше 10, 11 және 12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- 1754,4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- 1754,4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Күршім ауданының Боран ауылдық округінің 2021-2023 жылдарға бюджеті сәйкесінше 13, 14 және 15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- 58961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- 59839,8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- 878,8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878,8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Күршім ауданының Құйған ауылдық округінің 2021-2023 жылдарға бюджеті сәйкесінше 16, 17 және 18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- 29863,9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- 507,9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Күршім ауданының Қалғұты ауылдық округінің 2021-2023 жылдарға бюджеті сәйкесінше 19, 20 және 21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- 256,5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Күршім ауданының Ақбұлақ ауылдық округінің 2021-2023 жылдарға бюджеті сәйкесінше 22, 23 және 24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- 20514,9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- 258,9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Күршім ауданының Абай ауылдық округінің 2021-2023 жылдарға бюджеті сәйкесінше 25, 26 және 27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- 478,2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Күршім ауданының Маралды ауылдық округінің 2021-2023 жылдарға бюджеті сәйкесінше 28, 29 және 30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- 22971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- 329,7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Күршім ауданының Балықшы ауылдық округінің 2021-2023 жылдарға бюджеті сәйкесінше 31, 32 және 33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Күршім ауданының Төсқайың ауылдық округінің 2021-2023 жылдарға бюджеті сәйкесінше 34, 35 және 36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- 2199,5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- 2199,5 мың теңге.";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Ақылбекұлы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Аудандыұ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ТАПШЫЛЫҒЫНҚАРЖЫЛАНДЫРУ 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