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11948" w14:textId="a3119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ауданы Өрел ауылдық округі Аршаты ауылының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ауданы Өрел ауылдық округі әкімінің 2021 жылғы 3 ақпандағы № 1 шешімі. Шығыс Қазақстан облысының Әділет департаментінде 2021 жылғы 8 ақпанда № 8399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әкiмшiлiк-аумақтық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–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35 – бабының </w:t>
      </w:r>
      <w:r>
        <w:rPr>
          <w:rFonts w:ascii="Times New Roman"/>
          <w:b w:val="false"/>
          <w:i w:val="false"/>
          <w:color w:val="000000"/>
          <w:sz w:val="28"/>
        </w:rPr>
        <w:t>2 –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Аршаты ауылының тұрғындарының пікірлерін және Шығыс Қазақстан облыстық ономастикалық комиссиясының 2020 жылғы 28 желтоқсандағы қорытындысын есепке ала отырып ШЕШЕМІН: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Катонқарағай ауданы Өрел ауылдық округі Аршаты ауылының "Күншығыс" көшесі "Жазу Қонжықұлы" көшесі болып қайта аталсын.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 ресми жарияланған күнінен бастап күнтізбелік он күн өткеннен кейін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Ауылдық округ әкiмi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Кобешев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