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8bc6" w14:textId="3708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26 қазандағы № 11/105-VII шешімі. Қазақстан Республикасының Әділет министрлігінде 2021 жылғы 1 қарашадағы № 24994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Катонқарағай ауданының бюджеті туралы" Катонқарағай аудандық мәслихатының 2020 жылғы 25 желтоқсандағы № 46/400-VI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Катонқарағай ауданының бюджеті тиісінше 1, 2 және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10 129 252,9 мың теңге, соның ішінде:</w:t>
      </w:r>
    </w:p>
    <w:p>
      <w:pPr>
        <w:spacing w:after="0"/>
        <w:ind w:left="0"/>
        <w:jc w:val="both"/>
      </w:pPr>
      <w:r>
        <w:rPr>
          <w:rFonts w:ascii="Times New Roman"/>
          <w:b w:val="false"/>
          <w:i w:val="false"/>
          <w:color w:val="000000"/>
          <w:sz w:val="28"/>
        </w:rPr>
        <w:t>
      салықтық түсімдер – 959 439,6 мың теңге;</w:t>
      </w:r>
    </w:p>
    <w:p>
      <w:pPr>
        <w:spacing w:after="0"/>
        <w:ind w:left="0"/>
        <w:jc w:val="both"/>
      </w:pPr>
      <w:r>
        <w:rPr>
          <w:rFonts w:ascii="Times New Roman"/>
          <w:b w:val="false"/>
          <w:i w:val="false"/>
          <w:color w:val="000000"/>
          <w:sz w:val="28"/>
        </w:rPr>
        <w:t>
      салықтық емес түсімдер – 7 067,1 мың теңге;</w:t>
      </w:r>
    </w:p>
    <w:p>
      <w:pPr>
        <w:spacing w:after="0"/>
        <w:ind w:left="0"/>
        <w:jc w:val="both"/>
      </w:pPr>
      <w:r>
        <w:rPr>
          <w:rFonts w:ascii="Times New Roman"/>
          <w:b w:val="false"/>
          <w:i w:val="false"/>
          <w:color w:val="000000"/>
          <w:sz w:val="28"/>
        </w:rPr>
        <w:t>
      негізгі капиталды сатудан түсетін түсімдер – 18 534,3 мың теңге;</w:t>
      </w:r>
    </w:p>
    <w:p>
      <w:pPr>
        <w:spacing w:after="0"/>
        <w:ind w:left="0"/>
        <w:jc w:val="both"/>
      </w:pPr>
      <w:r>
        <w:rPr>
          <w:rFonts w:ascii="Times New Roman"/>
          <w:b w:val="false"/>
          <w:i w:val="false"/>
          <w:color w:val="000000"/>
          <w:sz w:val="28"/>
        </w:rPr>
        <w:t>
      трансферттер түсімі – 9 144 211,9 мың теңге;</w:t>
      </w:r>
    </w:p>
    <w:p>
      <w:pPr>
        <w:spacing w:after="0"/>
        <w:ind w:left="0"/>
        <w:jc w:val="both"/>
      </w:pPr>
      <w:r>
        <w:rPr>
          <w:rFonts w:ascii="Times New Roman"/>
          <w:b w:val="false"/>
          <w:i w:val="false"/>
          <w:color w:val="000000"/>
          <w:sz w:val="28"/>
        </w:rPr>
        <w:t>
      2) шығындар – 10 232 949,8 мың теңге;</w:t>
      </w:r>
    </w:p>
    <w:p>
      <w:pPr>
        <w:spacing w:after="0"/>
        <w:ind w:left="0"/>
        <w:jc w:val="both"/>
      </w:pPr>
      <w:r>
        <w:rPr>
          <w:rFonts w:ascii="Times New Roman"/>
          <w:b w:val="false"/>
          <w:i w:val="false"/>
          <w:color w:val="000000"/>
          <w:sz w:val="28"/>
        </w:rPr>
        <w:t>
      3) таза бюджеттік кредиттеу – 61 644,5 мың теңге, соның ішінде:</w:t>
      </w:r>
    </w:p>
    <w:p>
      <w:pPr>
        <w:spacing w:after="0"/>
        <w:ind w:left="0"/>
        <w:jc w:val="both"/>
      </w:pPr>
      <w:r>
        <w:rPr>
          <w:rFonts w:ascii="Times New Roman"/>
          <w:b w:val="false"/>
          <w:i w:val="false"/>
          <w:color w:val="000000"/>
          <w:sz w:val="28"/>
        </w:rPr>
        <w:t>
      бюджеттік кредиттер – 109 387,5 мың теңге;</w:t>
      </w:r>
    </w:p>
    <w:p>
      <w:pPr>
        <w:spacing w:after="0"/>
        <w:ind w:left="0"/>
        <w:jc w:val="both"/>
      </w:pPr>
      <w:r>
        <w:rPr>
          <w:rFonts w:ascii="Times New Roman"/>
          <w:b w:val="false"/>
          <w:i w:val="false"/>
          <w:color w:val="000000"/>
          <w:sz w:val="28"/>
        </w:rPr>
        <w:t>
      бюджеттік кредиттерді өтеу – 47 743,0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- 165 341,4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165 341,4 мың теңге:</w:t>
      </w:r>
    </w:p>
    <w:p>
      <w:pPr>
        <w:spacing w:after="0"/>
        <w:ind w:left="0"/>
        <w:jc w:val="both"/>
      </w:pPr>
      <w:r>
        <w:rPr>
          <w:rFonts w:ascii="Times New Roman"/>
          <w:b w:val="false"/>
          <w:i w:val="false"/>
          <w:color w:val="000000"/>
          <w:sz w:val="28"/>
        </w:rPr>
        <w:t>
      қарыздар түсімі – 109 387,5 мың теңге;</w:t>
      </w:r>
    </w:p>
    <w:p>
      <w:pPr>
        <w:spacing w:after="0"/>
        <w:ind w:left="0"/>
        <w:jc w:val="both"/>
      </w:pPr>
      <w:r>
        <w:rPr>
          <w:rFonts w:ascii="Times New Roman"/>
          <w:b w:val="false"/>
          <w:i w:val="false"/>
          <w:color w:val="000000"/>
          <w:sz w:val="28"/>
        </w:rPr>
        <w:t>
      қарыздарды өтеу – 47 743,0 мың теңге;</w:t>
      </w:r>
    </w:p>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bookmarkStart w:name="z7" w:id="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w:t>
            </w:r>
            <w:r>
              <w:br/>
            </w:r>
            <w:r>
              <w:rPr>
                <w:rFonts w:ascii="Times New Roman"/>
                <w:b w:val="false"/>
                <w:i w:val="false"/>
                <w:color w:val="000000"/>
                <w:sz w:val="20"/>
              </w:rPr>
              <w:t xml:space="preserve">2021 жылғы 26 қазандағы </w:t>
            </w:r>
            <w:r>
              <w:br/>
            </w:r>
            <w:r>
              <w:rPr>
                <w:rFonts w:ascii="Times New Roman"/>
                <w:b w:val="false"/>
                <w:i w:val="false"/>
                <w:color w:val="000000"/>
                <w:sz w:val="20"/>
              </w:rPr>
              <w:t xml:space="preserve">№ 11/105-VII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46/400 -VI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93"/>
        <w:gridCol w:w="993"/>
        <w:gridCol w:w="6891"/>
        <w:gridCol w:w="26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10129252,9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959439,6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486512,2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455155,2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9144211,9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9144147,2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9144147,2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10232949,8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589347,5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565512,5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565512,5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2349953,7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443195,7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384861,7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438299,2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154077,1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452979,2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452979,2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26 қазандағы</w:t>
            </w:r>
            <w:r>
              <w:br/>
            </w:r>
            <w:r>
              <w:rPr>
                <w:rFonts w:ascii="Times New Roman"/>
                <w:b w:val="false"/>
                <w:i w:val="false"/>
                <w:color w:val="000000"/>
                <w:sz w:val="20"/>
              </w:rPr>
              <w:t xml:space="preserve">№ 11/105-VII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19"/>
        <w:gridCol w:w="1319"/>
        <w:gridCol w:w="5464"/>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1588979,0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461852,5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384271,5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384271,5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710950,7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361596,7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325596,7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349354,0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26 қазандағы</w:t>
            </w:r>
            <w:r>
              <w:br/>
            </w:r>
            <w:r>
              <w:rPr>
                <w:rFonts w:ascii="Times New Roman"/>
                <w:b w:val="false"/>
                <w:i w:val="false"/>
                <w:color w:val="000000"/>
                <w:sz w:val="20"/>
              </w:rPr>
              <w:t xml:space="preserve">№ 11/105-VII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46/400 -VI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2662482,7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26 қазандағы </w:t>
            </w:r>
            <w:r>
              <w:br/>
            </w:r>
            <w:r>
              <w:rPr>
                <w:rFonts w:ascii="Times New Roman"/>
                <w:b w:val="false"/>
                <w:i w:val="false"/>
                <w:color w:val="000000"/>
                <w:sz w:val="20"/>
              </w:rPr>
              <w:t xml:space="preserve">№ 11/105-VII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2021-2023 жылдарға арналған аудан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4"/>
        <w:gridCol w:w="914"/>
        <w:gridCol w:w="3567"/>
        <w:gridCol w:w="2237"/>
        <w:gridCol w:w="1997"/>
        <w:gridCol w:w="1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r>
              <w:br/>
            </w:r>
            <w:r>
              <w:rPr>
                <w:rFonts w:ascii="Times New Roman"/>
                <w:b w:val="false"/>
                <w:i w:val="false"/>
                <w:color w:val="000000"/>
                <w:sz w:val="20"/>
              </w:rPr>
              <w:t xml:space="preserve">Сомасы </w:t>
            </w:r>
            <w:r>
              <w:br/>
            </w:r>
            <w:r>
              <w:rPr>
                <w:rFonts w:ascii="Times New Roman"/>
                <w:b w:val="false"/>
                <w:i w:val="false"/>
                <w:color w:val="000000"/>
                <w:sz w:val="20"/>
              </w:rPr>
              <w:t>(мың теңге)</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r>
              <w:br/>
            </w:r>
            <w:r>
              <w:rPr>
                <w:rFonts w:ascii="Times New Roman"/>
                <w:b w:val="false"/>
                <w:i w:val="false"/>
                <w:color w:val="000000"/>
                <w:sz w:val="20"/>
              </w:rPr>
              <w:t xml:space="preserve">Сомасы </w:t>
            </w:r>
            <w:r>
              <w:br/>
            </w:r>
            <w:r>
              <w:rPr>
                <w:rFonts w:ascii="Times New Roman"/>
                <w:b w:val="false"/>
                <w:i w:val="false"/>
                <w:color w:val="000000"/>
                <w:sz w:val="20"/>
              </w:rPr>
              <w:t>(мың теңге)</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r>
              <w:br/>
            </w:r>
            <w:r>
              <w:rPr>
                <w:rFonts w:ascii="Times New Roman"/>
                <w:b w:val="false"/>
                <w:i w:val="false"/>
                <w:color w:val="000000"/>
                <w:sz w:val="20"/>
              </w:rPr>
              <w:t xml:space="preserve">Сомасы </w:t>
            </w:r>
            <w:r>
              <w:br/>
            </w:r>
            <w:r>
              <w:rPr>
                <w:rFonts w:ascii="Times New Roman"/>
                <w:b w:val="false"/>
                <w:i w:val="false"/>
                <w:color w:val="000000"/>
                <w:sz w:val="20"/>
              </w:rPr>
              <w:t>(мың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2369786,0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 30 пәтерлі үйдің құрылысы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Катонқарағай ауылында 24 пәтерлі үйдің құрылысы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су құбыры, кәріз және жылу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электрмен жабдықтау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(сыртқы электрмен жабдықтау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(сумен жабдықтау, кәріз, жылумен жабдықтау желілері, қазандық)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1592161,0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Аршаты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Шынғыстай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Солоновка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578296,0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Ақсу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Белқарағай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Коробиха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ауылындағы ауылдық клубтың құрылысы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26 қазандағы </w:t>
            </w:r>
            <w:r>
              <w:br/>
            </w:r>
            <w:r>
              <w:rPr>
                <w:rFonts w:ascii="Times New Roman"/>
                <w:b w:val="false"/>
                <w:i w:val="false"/>
                <w:color w:val="000000"/>
                <w:sz w:val="20"/>
              </w:rPr>
              <w:t>№ 11/105-VII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2021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