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f1b7e" w14:textId="7ef1b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Катонқарағай ауданы әкімдігінің қаулысын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ауданының әкімдігінің 2021 жылғы 22 қаңтардағы № 6 қаулысы. Шығыс Қазақстан облысының Әділет департаментінде 2021 жылғы 26 қаңтарда № 8362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Қазақстан Республикасының 2001 жылғы 23 қаңтардағы "Қазақстан Республикасындағы жергілікті мемлекеттік басқару және өзін-өзі басқару туралы" Заңының 31 - бабының </w:t>
      </w:r>
      <w:r>
        <w:rPr>
          <w:rFonts w:ascii="Times New Roman"/>
          <w:b w:val="false"/>
          <w:i w:val="false"/>
          <w:color w:val="000000"/>
          <w:sz w:val="28"/>
        </w:rPr>
        <w:t>2 -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2019 жылғы 27 желтоқсандағы "Қазақстан Республикасының кейбір заңнамалық актілеріне Қазақстан Республикасының әкімшілік-аумақтық құрылысы, мемлекеттік басқару жүйесін, бюджетаралық қатынастарды жетілдіру, кредиттеу және білім беру мәселелері бойынша өзгерістер мен толықтырулар енгізу туралы" Заңының 1 - бабы </w:t>
      </w:r>
      <w:r>
        <w:rPr>
          <w:rFonts w:ascii="Times New Roman"/>
          <w:b w:val="false"/>
          <w:i w:val="false"/>
          <w:color w:val="000000"/>
          <w:sz w:val="28"/>
        </w:rPr>
        <w:t>19 -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Катонқарағай аудан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"Катонқарағай ауданы бойынша мектепке дейінгі ұйымдары тәрбиеленушілерінің жекелеген санаттары үшін тегін тамақтандыру ұйымдастыру туралы" 2019 жылғы 9 желтоқсандағы № 497 Катонқарағай ауданы әкімдігінің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актілерді мемлекеттік тіркеу Тізілімінде № 6384 болып тіркелген, 2019 жылғы 12 желтоқсанда Қазақстан Республикасының нормативтік - құқықтық актілерді электрондық түрдегі эталондық бақылау банкінде жарияланған) күші жойылды деп танылсын.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"Шығыс Қазақстан облысы Катонқарағай ауданы әкімінің аппараты" мемлекеттік мекемесі Қазақстан Республикасының заңнамасында белгіленген тәртіппен: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мемлекеттік тіркелгеннен кейін күнтізбелік он күн ішінде оның көшірмесінің Катонқарағай аудан аумағында таралатын мерзімді баспа басылымдарына ресми жариялауға жіберілуін;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қаулының ресми жарияланғаннан кейін Катонқарағай аудан әкімінің интернет-ресурсында орналастырылуын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Катонқарағай ауданының 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Курмамбаев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