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9346" w14:textId="5819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мәслихатының 2019 жылғы 15 қантардағы № 43/3-VI "Зырян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коэффициенттерiн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қарашадағы № 9/3-VII шешімі. Қазақстан Республикасының Әділет министрлігінде 2021 жылғы 30 қарашада № 25461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Зырян ауданы мәслихатының "Зырян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коэффициенттерiн бекіту туралы" 2019 жылғы 15 қантардағы № 43/3-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№ 5-12-191 болып тіркелген) мынадай өзгерістер мен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"Зырян ауданының" сөздері "Алтай ауданының" деген сөздерімен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Алтай ауданының елді мекендерінің жерлерін аймақтарға бөлу жобасы (схемасы) осы шешімнің 1-қосымшасына сәйкес бекітілсін.";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Бағалау аймақтарының шекаралары және Алтай ауданы елді мекендерінің жер учаскелері үшін төлемақының базалық мөлшерлемелеріне түзету коэффициенттері осы шешімнің 2, 3, 4, 5- қосымшаларына сәйкес бекітілсін.";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5-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ауылдық елді мекендерінің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қаласы бағалау аймақтарының шекаралары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924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498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Серебрянск қаласы бағалау аймақтарының шекаралары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ауылдық елді мекендердің бағалау аймақтарының шекаралары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022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956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елді мекендерінің жер учаскелері үшін төлемақының базалық мөлшерлемелеріне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7358"/>
      </w:tblGrid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елі мекендерінің жер учаскелері үшін төлемақының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мекендерге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