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a68d" w14:textId="ebaa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21 қазандағы № 8/3-VII шешімі. Қазақстан Республикасының Әділет министрлігінде 2021 жылғы 3 қарашада № 25004 болып тіркелді</w:t>
      </w:r>
    </w:p>
    <w:p>
      <w:pPr>
        <w:spacing w:after="0"/>
        <w:ind w:left="0"/>
        <w:jc w:val="both"/>
      </w:pPr>
      <w:r>
        <w:rPr>
          <w:rFonts w:ascii="Times New Roman"/>
          <w:b w:val="false"/>
          <w:i w:val="false"/>
          <w:color w:val="ff0000"/>
          <w:sz w:val="28"/>
        </w:rPr>
        <w:t xml:space="preserve">
      Ескерту. Тақырып жаңа редакцияда - Шығыс Қазақстан облысы Алтай ауданы мәслихатының 09.09.2022 </w:t>
      </w:r>
      <w:r>
        <w:rPr>
          <w:rFonts w:ascii="Times New Roman"/>
          <w:b w:val="false"/>
          <w:i w:val="false"/>
          <w:color w:val="ff0000"/>
          <w:sz w:val="28"/>
        </w:rPr>
        <w:t>№ 20/6-VII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 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Алтай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Алтай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Алтай ауданы мәслихатының 09.09.2022 </w:t>
      </w:r>
      <w:r>
        <w:rPr>
          <w:rFonts w:ascii="Times New Roman"/>
          <w:b w:val="false"/>
          <w:i w:val="false"/>
          <w:color w:val="000000"/>
          <w:sz w:val="28"/>
        </w:rPr>
        <w:t>№ 20/6-VII</w:t>
      </w:r>
      <w:r>
        <w:rPr>
          <w:rFonts w:ascii="Times New Roman"/>
          <w:b w:val="false"/>
          <w:i w:val="false"/>
          <w:color w:val="ff0000"/>
          <w:sz w:val="28"/>
        </w:rPr>
        <w:t xml:space="preserve"> шешімімен (алғашқы ресми жарияланғанкүнінен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Алтай ауданының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2021 жылғы 21 қазандағы </w:t>
            </w:r>
            <w:r>
              <w:br/>
            </w:r>
            <w:r>
              <w:rPr>
                <w:rFonts w:ascii="Times New Roman"/>
                <w:b w:val="false"/>
                <w:i w:val="false"/>
                <w:color w:val="000000"/>
                <w:sz w:val="20"/>
              </w:rPr>
              <w:t>№ 8/3-VII шешіміне 1- қосымша</w:t>
            </w:r>
          </w:p>
        </w:tc>
      </w:tr>
    </w:tbl>
    <w:bookmarkStart w:name="z13" w:id="3"/>
    <w:p>
      <w:pPr>
        <w:spacing w:after="0"/>
        <w:ind w:left="0"/>
        <w:jc w:val="left"/>
      </w:pPr>
      <w:r>
        <w:rPr>
          <w:rFonts w:ascii="Times New Roman"/>
          <w:b/>
          <w:i w:val="false"/>
          <w:color w:val="000000"/>
        </w:rPr>
        <w:t xml:space="preserve"> Алтай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Алтай ауданы мәслихатының 09.09.2022 </w:t>
      </w:r>
      <w:r>
        <w:rPr>
          <w:rFonts w:ascii="Times New Roman"/>
          <w:b w:val="false"/>
          <w:i w:val="false"/>
          <w:color w:val="ff0000"/>
          <w:sz w:val="28"/>
        </w:rPr>
        <w:t>№ 20/6-VII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4"/>
    <w:p>
      <w:pPr>
        <w:spacing w:after="0"/>
        <w:ind w:left="0"/>
        <w:jc w:val="both"/>
      </w:pPr>
      <w:r>
        <w:rPr>
          <w:rFonts w:ascii="Times New Roman"/>
          <w:b w:val="false"/>
          <w:i w:val="false"/>
          <w:color w:val="000000"/>
          <w:sz w:val="28"/>
        </w:rPr>
        <w:t xml:space="preserve">
      1. Осы Алтай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әрі-Шығындарды өтеу қағидалары)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Алтай ауданы мәслихатының 20.06.2023 </w:t>
      </w:r>
      <w:r>
        <w:rPr>
          <w:rFonts w:ascii="Times New Roman"/>
          <w:b w:val="false"/>
          <w:i w:val="false"/>
          <w:color w:val="000000"/>
          <w:sz w:val="28"/>
        </w:rPr>
        <w:t>№ 4/7-VIII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оқытуға жұмсаған шығындарын өндіріп алу (бұдан әрі - оқытуға жұмсаған шығындарын өндіріп алу) мүгедектігі бар баланы үйде оқыту фактісін растайтын оқу орнының анықтамасы негізінде "Алтай ауданының жұмыспен қамту және әлеуметтік бағдарламалар бөлімі" мемлекеттік мекемесімен жүргізіледі.</w:t>
      </w:r>
    </w:p>
    <w:bookmarkEnd w:id="5"/>
    <w:bookmarkStart w:name="z16"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7" w:id="7"/>
    <w:p>
      <w:pPr>
        <w:spacing w:after="0"/>
        <w:ind w:left="0"/>
        <w:jc w:val="both"/>
      </w:pPr>
      <w:r>
        <w:rPr>
          <w:rFonts w:ascii="Times New Roman"/>
          <w:b w:val="false"/>
          <w:i w:val="false"/>
          <w:color w:val="000000"/>
          <w:sz w:val="28"/>
        </w:rPr>
        <w:t>
      4. Оқытуға жұмсаған шығындарын өндіріп алу мүгедектігі бар баланы үйде оқыту фактісін растайтын оқу орнынан анықтамада көрсетілген өтініш берілген айдан бастап мерзім аяқталған айға дейін жүргізіледі.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Алтай ауданы мәслихатының 20.06.2023 </w:t>
      </w:r>
      <w:r>
        <w:rPr>
          <w:rFonts w:ascii="Times New Roman"/>
          <w:b w:val="false"/>
          <w:i w:val="false"/>
          <w:color w:val="000000"/>
          <w:sz w:val="28"/>
        </w:rPr>
        <w:t>№ 4/7-VIII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8"/>
    <w:bookmarkStart w:name="z19" w:id="9"/>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ұсынылады.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Алтай ауданы мәслихатының 20.06.2023 </w:t>
      </w:r>
      <w:r>
        <w:rPr>
          <w:rFonts w:ascii="Times New Roman"/>
          <w:b w:val="false"/>
          <w:i w:val="false"/>
          <w:color w:val="000000"/>
          <w:sz w:val="28"/>
        </w:rPr>
        <w:t>№ 4/7-VIII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төрт айлық есептік көрсеткішке тең.</w:t>
      </w:r>
    </w:p>
    <w:bookmarkEnd w:id="10"/>
    <w:bookmarkStart w:name="z21" w:id="11"/>
    <w:p>
      <w:pPr>
        <w:spacing w:after="0"/>
        <w:ind w:left="0"/>
        <w:jc w:val="both"/>
      </w:pPr>
      <w:r>
        <w:rPr>
          <w:rFonts w:ascii="Times New Roman"/>
          <w:b w:val="false"/>
          <w:i w:val="false"/>
          <w:color w:val="000000"/>
          <w:sz w:val="28"/>
        </w:rPr>
        <w:t xml:space="preserve">
      8. Оқытуға жұмсаған шығындарды өндіріп алудан бас тартуға негіз,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ауданының мәслихатының</w:t>
            </w:r>
            <w:r>
              <w:br/>
            </w:r>
            <w:r>
              <w:rPr>
                <w:rFonts w:ascii="Times New Roman"/>
                <w:b w:val="false"/>
                <w:i w:val="false"/>
                <w:color w:val="000000"/>
                <w:sz w:val="20"/>
              </w:rPr>
              <w:t>2021 жылғы 21 қазандағы</w:t>
            </w:r>
            <w:r>
              <w:br/>
            </w:r>
            <w:r>
              <w:rPr>
                <w:rFonts w:ascii="Times New Roman"/>
                <w:b w:val="false"/>
                <w:i w:val="false"/>
                <w:color w:val="000000"/>
                <w:sz w:val="20"/>
              </w:rPr>
              <w:t>№ 8/3-VII шешіміне 2- қосымша</w:t>
            </w:r>
          </w:p>
        </w:tc>
      </w:tr>
    </w:tbl>
    <w:bookmarkStart w:name="z26" w:id="12"/>
    <w:p>
      <w:pPr>
        <w:spacing w:after="0"/>
        <w:ind w:left="0"/>
        <w:jc w:val="left"/>
      </w:pPr>
      <w:r>
        <w:rPr>
          <w:rFonts w:ascii="Times New Roman"/>
          <w:b/>
          <w:i w:val="false"/>
          <w:color w:val="000000"/>
        </w:rPr>
        <w:t xml:space="preserve"> Алтай ауданының мәслихатының күші жойылған кейбір шешімдерінің тізбесі</w:t>
      </w:r>
    </w:p>
    <w:bookmarkEnd w:id="12"/>
    <w:bookmarkStart w:name="z27" w:id="13"/>
    <w:p>
      <w:pPr>
        <w:spacing w:after="0"/>
        <w:ind w:left="0"/>
        <w:jc w:val="both"/>
      </w:pPr>
      <w:r>
        <w:rPr>
          <w:rFonts w:ascii="Times New Roman"/>
          <w:b w:val="false"/>
          <w:i w:val="false"/>
          <w:color w:val="000000"/>
          <w:sz w:val="28"/>
        </w:rPr>
        <w:t xml:space="preserve">
      1. Зырян ауданының мәслихатының "Мүгедектер қатарындағы кемтар балаларды жеке оқыту жоспары бойынша үйде оқытуға жұмсаған шығындарын өндіріп алу туралы" 2016 жылғы 17 қазандағы </w:t>
      </w:r>
      <w:r>
        <w:rPr>
          <w:rFonts w:ascii="Times New Roman"/>
          <w:b w:val="false"/>
          <w:i w:val="false"/>
          <w:color w:val="000000"/>
          <w:sz w:val="28"/>
        </w:rPr>
        <w:t>№ 9/3-VI</w:t>
      </w:r>
      <w:r>
        <w:rPr>
          <w:rFonts w:ascii="Times New Roman"/>
          <w:b w:val="false"/>
          <w:i w:val="false"/>
          <w:color w:val="000000"/>
          <w:sz w:val="28"/>
        </w:rPr>
        <w:t xml:space="preserve"> шешімі (Нормативтік құқықтық актілерді мемлекеттік тіркеу тізілімінде № 4738 болып тіркелген);</w:t>
      </w:r>
    </w:p>
    <w:bookmarkEnd w:id="13"/>
    <w:bookmarkStart w:name="z28" w:id="14"/>
    <w:p>
      <w:pPr>
        <w:spacing w:after="0"/>
        <w:ind w:left="0"/>
        <w:jc w:val="both"/>
      </w:pPr>
      <w:r>
        <w:rPr>
          <w:rFonts w:ascii="Times New Roman"/>
          <w:b w:val="false"/>
          <w:i w:val="false"/>
          <w:color w:val="000000"/>
          <w:sz w:val="28"/>
        </w:rPr>
        <w:t xml:space="preserve">
      2. Алтай ауданының мәслихатының "Зырян ауданының мәслихатының 2016 жылғы 17 қазандағы № 9/3-VI "Мүгедектер қатарындағы кемтар балаларды жеке оқыту жоспары бойынша үйде оқытуға жұмсаған шығындарын өндіріп алу туралы" шешіміне өзгерістер енгізу туралы" 2019 жылғы 12 сәуірдегі </w:t>
      </w:r>
      <w:r>
        <w:rPr>
          <w:rFonts w:ascii="Times New Roman"/>
          <w:b w:val="false"/>
          <w:i w:val="false"/>
          <w:color w:val="000000"/>
          <w:sz w:val="28"/>
        </w:rPr>
        <w:t>№ 47/16-VI</w:t>
      </w:r>
      <w:r>
        <w:rPr>
          <w:rFonts w:ascii="Times New Roman"/>
          <w:b w:val="false"/>
          <w:i w:val="false"/>
          <w:color w:val="000000"/>
          <w:sz w:val="28"/>
        </w:rPr>
        <w:t xml:space="preserve"> шешімі (Нормативтік құқықтық актілерді мемлекеттік тіркеу тізілімінде № 5882 болып тіркелген);</w:t>
      </w:r>
    </w:p>
    <w:bookmarkEnd w:id="14"/>
    <w:bookmarkStart w:name="z29" w:id="15"/>
    <w:p>
      <w:pPr>
        <w:spacing w:after="0"/>
        <w:ind w:left="0"/>
        <w:jc w:val="both"/>
      </w:pPr>
      <w:r>
        <w:rPr>
          <w:rFonts w:ascii="Times New Roman"/>
          <w:b w:val="false"/>
          <w:i w:val="false"/>
          <w:color w:val="000000"/>
          <w:sz w:val="28"/>
        </w:rPr>
        <w:t xml:space="preserve">
      3. Алтай ауданының мәслихатының "Зырян ауданының мәслихатының 2016 жылғы 17 қазандағы № 9/3-VI "Мүгедектер қатарындағы кемтар балаларды жеке оқыту жоспары бойынша үйде оқытуға жұмсаған шығындарын өндіріп алу туралы" шешіміне өзгерістер енгізу туралы" 2020 жылғы 2 шілдедегі </w:t>
      </w:r>
      <w:r>
        <w:rPr>
          <w:rFonts w:ascii="Times New Roman"/>
          <w:b w:val="false"/>
          <w:i w:val="false"/>
          <w:color w:val="000000"/>
          <w:sz w:val="28"/>
        </w:rPr>
        <w:t>№ 69/19-VI</w:t>
      </w:r>
      <w:r>
        <w:rPr>
          <w:rFonts w:ascii="Times New Roman"/>
          <w:b w:val="false"/>
          <w:i w:val="false"/>
          <w:color w:val="000000"/>
          <w:sz w:val="28"/>
        </w:rPr>
        <w:t xml:space="preserve"> шешімі (Нормативтік құқықтық актілерді мемлекеттік тіркеу тізілімінде № 7298 болып тіркелген).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