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6595" w14:textId="ea86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2019 жылғы 16 қазандағы № 54/2-VI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2021 жылғы 26 наурыздағы № 3/3-VII шешімі. Шығыс Қазақстан облысының Әділет департаментінде 2021 жылғы 21 сәуірде № 8665 болып тіркелді. Күші жойылды - Шығыс Қазақстан облысы Алтай ауданы мәслихатының 2023 жылғы 26 желтоқсандағы № 9/3-VIII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26.12.2023 </w:t>
      </w:r>
      <w:r>
        <w:rPr>
          <w:rFonts w:ascii="Times New Roman"/>
          <w:b w:val="false"/>
          <w:i w:val="false"/>
          <w:color w:val="ff0000"/>
          <w:sz w:val="28"/>
        </w:rPr>
        <w:t>№ 9/3-VIII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2- 3-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Алтай ауданының мәслихатының 2019 жылғы 16 қазандағы № 54/2 – VI "Әлеуметтік көмек көрсетудің, оның мөлшерлерін белгілеудің және мұқтаж азаматтардың жекеленген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6226 тіркелген, Қазақстан Республикасы нормативтік құқықтық актілерінің электрондық түрдегі эталондық бақылау банкінде 2019 жылғы 20 қарашада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26 наурыздағы № 3/3-VII </w:t>
            </w:r>
            <w:r>
              <w:br/>
            </w:r>
            <w:r>
              <w:rPr>
                <w:rFonts w:ascii="Times New Roman"/>
                <w:b w:val="false"/>
                <w:i w:val="false"/>
                <w:color w:val="000000"/>
                <w:sz w:val="20"/>
              </w:rPr>
              <w:t>шешіміне қосымша</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5" w:id="6"/>
    <w:p>
      <w:pPr>
        <w:spacing w:after="0"/>
        <w:ind w:left="0"/>
        <w:jc w:val="left"/>
      </w:pPr>
      <w:r>
        <w:rPr>
          <w:rFonts w:ascii="Times New Roman"/>
          <w:b/>
          <w:i w:val="false"/>
          <w:color w:val="000000"/>
        </w:rPr>
        <w:t xml:space="preserve"> 1- тарау. Жалпы ережелер</w:t>
      </w:r>
    </w:p>
    <w:bookmarkEnd w:id="6"/>
    <w:bookmarkStart w:name="z16" w:id="7"/>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қағидаларында пайдаланылатын негізгі терминдер мен ұғымдар (бұдан әрі-Қағидалар):</w:t>
      </w:r>
    </w:p>
    <w:bookmarkEnd w:id="7"/>
    <w:bookmarkStart w:name="z17"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xml:space="preserve">"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bookmarkEnd w:id="8"/>
    <w:bookmarkStart w:name="z18" w:id="9"/>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9"/>
    <w:bookmarkStart w:name="z19" w:id="10"/>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Алтай ауданы әкімінің шешімімен құрылатын комиссия;</w:t>
      </w:r>
    </w:p>
    <w:bookmarkEnd w:id="10"/>
    <w:bookmarkStart w:name="z20" w:id="11"/>
    <w:p>
      <w:pPr>
        <w:spacing w:after="0"/>
        <w:ind w:left="0"/>
        <w:jc w:val="both"/>
      </w:pPr>
      <w:r>
        <w:rPr>
          <w:rFonts w:ascii="Times New Roman"/>
          <w:b w:val="false"/>
          <w:i w:val="false"/>
          <w:color w:val="000000"/>
          <w:sz w:val="28"/>
        </w:rPr>
        <w:t>
      4) ең төмен күнкөріс деңгейі – Шығыс Қазақстан облысының статистика органдары есептейтін мөлшері бойынша ең төмен тұтыну себетінің құнына тең, бір адамға қажетті ең төмен ақшалай кіріс;</w:t>
      </w:r>
    </w:p>
    <w:bookmarkEnd w:id="11"/>
    <w:bookmarkStart w:name="z21"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2"/>
    <w:bookmarkStart w:name="z22"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3" w:id="14"/>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4"/>
    <w:bookmarkStart w:name="z24" w:id="1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"Алтай ауданының жұмыспен қамту және әлеуметтік бағдарламалар бөлімі" мемлекеттік мекемесі;</w:t>
      </w:r>
    </w:p>
    <w:bookmarkEnd w:id="15"/>
    <w:bookmarkStart w:name="z25"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Алтай қаласы әкімінің шешімімен құрылатын комиссия;</w:t>
      </w:r>
    </w:p>
    <w:bookmarkEnd w:id="16"/>
    <w:bookmarkStart w:name="z26"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7" w:id="18"/>
    <w:p>
      <w:pPr>
        <w:spacing w:after="0"/>
        <w:ind w:left="0"/>
        <w:jc w:val="both"/>
      </w:pPr>
      <w:r>
        <w:rPr>
          <w:rFonts w:ascii="Times New Roman"/>
          <w:b w:val="false"/>
          <w:i w:val="false"/>
          <w:color w:val="000000"/>
          <w:sz w:val="28"/>
        </w:rPr>
        <w:t>
      2. Осы Қағидалардың мақсаттары үшін әлеуметтік көмек ретінде Алтай ауданының жергілікті атқарушы органы мұқтаж азаматтардың жекелеген санаттарына (бұдан әрі – алушылар) өмірдегі қиын жағдай туындаған жағдайда, сондай-ақ атаулы күндер мен мереке күндеріне ақшалай немесе заттай нысанда көрсететін көмек түсініледі.</w:t>
      </w:r>
    </w:p>
    <w:bookmarkEnd w:id="18"/>
    <w:bookmarkStart w:name="z28" w:id="19"/>
    <w:p>
      <w:pPr>
        <w:spacing w:after="0"/>
        <w:ind w:left="0"/>
        <w:jc w:val="both"/>
      </w:pPr>
      <w:r>
        <w:rPr>
          <w:rFonts w:ascii="Times New Roman"/>
          <w:b w:val="false"/>
          <w:i w:val="false"/>
          <w:color w:val="000000"/>
          <w:sz w:val="28"/>
        </w:rPr>
        <w:t>
      3. Осы Қағидалар Алтай ауданының аумағында тіркелген адамдарға таралады.</w:t>
      </w:r>
    </w:p>
    <w:bookmarkEnd w:id="19"/>
    <w:bookmarkStart w:name="z29" w:id="20"/>
    <w:p>
      <w:pPr>
        <w:spacing w:after="0"/>
        <w:ind w:left="0"/>
        <w:jc w:val="both"/>
      </w:pPr>
      <w:r>
        <w:rPr>
          <w:rFonts w:ascii="Times New Roman"/>
          <w:b w:val="false"/>
          <w:i w:val="false"/>
          <w:color w:val="000000"/>
          <w:sz w:val="28"/>
        </w:rPr>
        <w:t>
      4. Әлеуметтік көмек бір рет және (немесе) мерзімді (жартыжылдықта 1 рет) көрсетіледі.</w:t>
      </w:r>
    </w:p>
    <w:bookmarkEnd w:id="20"/>
    <w:bookmarkStart w:name="z30" w:id="21"/>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ережелердің негізінде жүзеге асырады.</w:t>
      </w:r>
    </w:p>
    <w:bookmarkEnd w:id="21"/>
    <w:bookmarkStart w:name="z31" w:id="22"/>
    <w:p>
      <w:pPr>
        <w:spacing w:after="0"/>
        <w:ind w:left="0"/>
        <w:jc w:val="both"/>
      </w:pPr>
      <w:r>
        <w:rPr>
          <w:rFonts w:ascii="Times New Roman"/>
          <w:b w:val="false"/>
          <w:i w:val="false"/>
          <w:color w:val="000000"/>
          <w:sz w:val="28"/>
        </w:rPr>
        <w:t>
      6. Арнайы комиссиялар әлеуметтік көмек көрсету қажеттілігі туралы қорытынды шығарған кезде осы шешіммен бекітілген азаматтарды мұқтаждар санатына жатқызу үшін негіздемелер тізбесін басшылыққа алады.</w:t>
      </w:r>
    </w:p>
    <w:bookmarkEnd w:id="22"/>
    <w:bookmarkStart w:name="z32" w:id="23"/>
    <w:p>
      <w:pPr>
        <w:spacing w:after="0"/>
        <w:ind w:left="0"/>
        <w:jc w:val="left"/>
      </w:pPr>
      <w:r>
        <w:rPr>
          <w:rFonts w:ascii="Times New Roman"/>
          <w:b/>
          <w:i w:val="false"/>
          <w:color w:val="000000"/>
        </w:rPr>
        <w:t xml:space="preserve"> 2- тарау.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3"/>
    <w:bookmarkStart w:name="z33" w:id="24"/>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табиғи зілзаланың немесе өрттің салдарынан өмірдегі қиын жағдай туындаған кезде әлеуметтік көмекке өтініш білдіру мерзімдерін Алтай ауданының әкімдігі белгілейді және Алтай ауданының мәслихатының шешімімен бекітіледі.</w:t>
      </w:r>
    </w:p>
    <w:bookmarkEnd w:id="24"/>
    <w:bookmarkStart w:name="z34" w:id="25"/>
    <w:p>
      <w:pPr>
        <w:spacing w:after="0"/>
        <w:ind w:left="0"/>
        <w:jc w:val="both"/>
      </w:pPr>
      <w:r>
        <w:rPr>
          <w:rFonts w:ascii="Times New Roman"/>
          <w:b w:val="false"/>
          <w:i w:val="false"/>
          <w:color w:val="000000"/>
          <w:sz w:val="28"/>
        </w:rPr>
        <w:t>
      Бұл ретте азаматтарды өмірдегі қиын жағдай туындаған кезде мұқтаждар санатына жатқызу үшін мыналар:</w:t>
      </w:r>
    </w:p>
    <w:bookmarkEnd w:id="25"/>
    <w:bookmarkStart w:name="z35" w:id="26"/>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6"/>
    <w:bookmarkStart w:name="z36" w:id="27"/>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7"/>
    <w:bookmarkStart w:name="z37" w:id="28"/>
    <w:p>
      <w:pPr>
        <w:spacing w:after="0"/>
        <w:ind w:left="0"/>
        <w:jc w:val="both"/>
      </w:pPr>
      <w:r>
        <w:rPr>
          <w:rFonts w:ascii="Times New Roman"/>
          <w:b w:val="false"/>
          <w:i w:val="false"/>
          <w:color w:val="000000"/>
          <w:sz w:val="28"/>
        </w:rPr>
        <w:t>
      3) Алтай ауданының мәслихатының шешімімен белгіленген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28"/>
    <w:bookmarkStart w:name="z38" w:id="29"/>
    <w:p>
      <w:pPr>
        <w:spacing w:after="0"/>
        <w:ind w:left="0"/>
        <w:jc w:val="both"/>
      </w:pPr>
      <w:r>
        <w:rPr>
          <w:rFonts w:ascii="Times New Roman"/>
          <w:b w:val="false"/>
          <w:i w:val="false"/>
          <w:color w:val="000000"/>
          <w:sz w:val="28"/>
        </w:rPr>
        <w:t>
      8. Әлеуметтік көмек алушылар санатының тізбесі:</w:t>
      </w:r>
    </w:p>
    <w:bookmarkEnd w:id="29"/>
    <w:bookmarkStart w:name="z39" w:id="30"/>
    <w:p>
      <w:pPr>
        <w:spacing w:after="0"/>
        <w:ind w:left="0"/>
        <w:jc w:val="both"/>
      </w:pPr>
      <w:r>
        <w:rPr>
          <w:rFonts w:ascii="Times New Roman"/>
          <w:b w:val="false"/>
          <w:i w:val="false"/>
          <w:color w:val="000000"/>
          <w:sz w:val="28"/>
        </w:rPr>
        <w:t>
      1) жетім балалар;</w:t>
      </w:r>
    </w:p>
    <w:bookmarkEnd w:id="30"/>
    <w:bookmarkStart w:name="z40" w:id="31"/>
    <w:p>
      <w:pPr>
        <w:spacing w:after="0"/>
        <w:ind w:left="0"/>
        <w:jc w:val="both"/>
      </w:pPr>
      <w:r>
        <w:rPr>
          <w:rFonts w:ascii="Times New Roman"/>
          <w:b w:val="false"/>
          <w:i w:val="false"/>
          <w:color w:val="000000"/>
          <w:sz w:val="28"/>
        </w:rPr>
        <w:t>
      2) ата-аналарының қамқорлығынсыз қалған балалар;</w:t>
      </w:r>
    </w:p>
    <w:bookmarkEnd w:id="31"/>
    <w:bookmarkStart w:name="z41" w:id="32"/>
    <w:p>
      <w:pPr>
        <w:spacing w:after="0"/>
        <w:ind w:left="0"/>
        <w:jc w:val="both"/>
      </w:pPr>
      <w:r>
        <w:rPr>
          <w:rFonts w:ascii="Times New Roman"/>
          <w:b w:val="false"/>
          <w:i w:val="false"/>
          <w:color w:val="000000"/>
          <w:sz w:val="28"/>
        </w:rPr>
        <w:t>
      3) қадағалаусыз қалған, оның ішінде девиантты мінез-құлықты кәмелетке толмағандар;</w:t>
      </w:r>
    </w:p>
    <w:bookmarkEnd w:id="32"/>
    <w:bookmarkStart w:name="z42" w:id="33"/>
    <w:p>
      <w:pPr>
        <w:spacing w:after="0"/>
        <w:ind w:left="0"/>
        <w:jc w:val="both"/>
      </w:pPr>
      <w:r>
        <w:rPr>
          <w:rFonts w:ascii="Times New Roman"/>
          <w:b w:val="false"/>
          <w:i w:val="false"/>
          <w:color w:val="000000"/>
          <w:sz w:val="28"/>
        </w:rPr>
        <w:t>
      4) арнаулы білім беру ұйымдарында, ерекше режимде ұстайтын білім беру ұйымдарындағы кәмелетке толмағандар;</w:t>
      </w:r>
    </w:p>
    <w:bookmarkEnd w:id="33"/>
    <w:bookmarkStart w:name="z43" w:id="34"/>
    <w:p>
      <w:pPr>
        <w:spacing w:after="0"/>
        <w:ind w:left="0"/>
        <w:jc w:val="both"/>
      </w:pPr>
      <w:r>
        <w:rPr>
          <w:rFonts w:ascii="Times New Roman"/>
          <w:b w:val="false"/>
          <w:i w:val="false"/>
          <w:color w:val="000000"/>
          <w:sz w:val="28"/>
        </w:rPr>
        <w:t>
      5) туғаннан үш жасқа дейінгі ерте психофизикалық даму мүмкіндіктері шектеулі балалар;</w:t>
      </w:r>
    </w:p>
    <w:bookmarkEnd w:id="34"/>
    <w:bookmarkStart w:name="z44" w:id="35"/>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функцияларының тұрақты бұзылуы бар адамдар;</w:t>
      </w:r>
    </w:p>
    <w:bookmarkEnd w:id="35"/>
    <w:bookmarkStart w:name="z45" w:id="36"/>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 шектелген адамдар;</w:t>
      </w:r>
    </w:p>
    <w:bookmarkEnd w:id="36"/>
    <w:bookmarkStart w:name="z46" w:id="37"/>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алмайтын адамдар;</w:t>
      </w:r>
    </w:p>
    <w:bookmarkEnd w:id="37"/>
    <w:bookmarkStart w:name="z47" w:id="38"/>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қатыгездікке ұшыраған адамдар;</w:t>
      </w:r>
    </w:p>
    <w:bookmarkEnd w:id="38"/>
    <w:bookmarkStart w:name="z48" w:id="39"/>
    <w:p>
      <w:pPr>
        <w:spacing w:after="0"/>
        <w:ind w:left="0"/>
        <w:jc w:val="both"/>
      </w:pPr>
      <w:r>
        <w:rPr>
          <w:rFonts w:ascii="Times New Roman"/>
          <w:b w:val="false"/>
          <w:i w:val="false"/>
          <w:color w:val="000000"/>
          <w:sz w:val="28"/>
        </w:rPr>
        <w:t>
      10) баспанасыздар (белгілі бір тұрғылықты жері жоқ адамдар);</w:t>
      </w:r>
    </w:p>
    <w:bookmarkEnd w:id="39"/>
    <w:bookmarkStart w:name="z49" w:id="40"/>
    <w:p>
      <w:pPr>
        <w:spacing w:after="0"/>
        <w:ind w:left="0"/>
        <w:jc w:val="both"/>
      </w:pPr>
      <w:r>
        <w:rPr>
          <w:rFonts w:ascii="Times New Roman"/>
          <w:b w:val="false"/>
          <w:i w:val="false"/>
          <w:color w:val="000000"/>
          <w:sz w:val="28"/>
        </w:rPr>
        <w:t>
      11) бас бостандығынан айыру орындарынан босап шыққан адамадар;</w:t>
      </w:r>
    </w:p>
    <w:bookmarkEnd w:id="40"/>
    <w:bookmarkStart w:name="z50" w:id="41"/>
    <w:p>
      <w:pPr>
        <w:spacing w:after="0"/>
        <w:ind w:left="0"/>
        <w:jc w:val="both"/>
      </w:pPr>
      <w:r>
        <w:rPr>
          <w:rFonts w:ascii="Times New Roman"/>
          <w:b w:val="false"/>
          <w:i w:val="false"/>
          <w:color w:val="000000"/>
          <w:sz w:val="28"/>
        </w:rPr>
        <w:t>
      12) пробация қызметінің есебінде тұрған адамдар;</w:t>
      </w:r>
    </w:p>
    <w:bookmarkEnd w:id="41"/>
    <w:bookmarkStart w:name="z51" w:id="42"/>
    <w:p>
      <w:pPr>
        <w:spacing w:after="0"/>
        <w:ind w:left="0"/>
        <w:jc w:val="both"/>
      </w:pPr>
      <w:r>
        <w:rPr>
          <w:rFonts w:ascii="Times New Roman"/>
          <w:b w:val="false"/>
          <w:i w:val="false"/>
          <w:color w:val="000000"/>
          <w:sz w:val="28"/>
        </w:rPr>
        <w:t>
      13) табиғи зілзаланың немесе өрттің салдарынан зиян алған адамдар (отбасылар);</w:t>
      </w:r>
    </w:p>
    <w:bookmarkEnd w:id="42"/>
    <w:bookmarkStart w:name="z52" w:id="43"/>
    <w:p>
      <w:pPr>
        <w:spacing w:after="0"/>
        <w:ind w:left="0"/>
        <w:jc w:val="both"/>
      </w:pPr>
      <w:r>
        <w:rPr>
          <w:rFonts w:ascii="Times New Roman"/>
          <w:b w:val="false"/>
          <w:i w:val="false"/>
          <w:color w:val="000000"/>
          <w:sz w:val="28"/>
        </w:rPr>
        <w:t xml:space="preserve">
      14) ең төмен күнкөріс деңгейіне еселік қатынаста белгілейтін шектен аспайтын жан басына шаққандағы орташа табысымен адамдар (отбасылар). </w:t>
      </w:r>
    </w:p>
    <w:bookmarkEnd w:id="43"/>
    <w:bookmarkStart w:name="z53" w:id="44"/>
    <w:p>
      <w:pPr>
        <w:spacing w:after="0"/>
        <w:ind w:left="0"/>
        <w:jc w:val="both"/>
      </w:pPr>
      <w:r>
        <w:rPr>
          <w:rFonts w:ascii="Times New Roman"/>
          <w:b w:val="false"/>
          <w:i w:val="false"/>
          <w:color w:val="000000"/>
          <w:sz w:val="28"/>
        </w:rPr>
        <w:t>
      9. Адамның (отбасының) жан басына шаққандағы орташа табыстың шегі ең төмен күнкөріс деңгейінің екі еселік мөлшерінде белгіленсін.</w:t>
      </w:r>
    </w:p>
    <w:bookmarkEnd w:id="44"/>
    <w:bookmarkStart w:name="z54" w:id="45"/>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bookmarkEnd w:id="45"/>
    <w:bookmarkStart w:name="z55" w:id="46"/>
    <w:p>
      <w:pPr>
        <w:spacing w:after="0"/>
        <w:ind w:left="0"/>
        <w:jc w:val="both"/>
      </w:pPr>
      <w:r>
        <w:rPr>
          <w:rFonts w:ascii="Times New Roman"/>
          <w:b w:val="false"/>
          <w:i w:val="false"/>
          <w:color w:val="000000"/>
          <w:sz w:val="28"/>
        </w:rPr>
        <w:t>
      Әлеуметтік көмектің шекті мөлшері 50 (елу) айлық есептік көрсеткішті құрайды.</w:t>
      </w:r>
    </w:p>
    <w:bookmarkEnd w:id="46"/>
    <w:bookmarkStart w:name="z56" w:id="47"/>
    <w:p>
      <w:pPr>
        <w:spacing w:after="0"/>
        <w:ind w:left="0"/>
        <w:jc w:val="both"/>
      </w:pPr>
      <w:r>
        <w:rPr>
          <w:rFonts w:ascii="Times New Roman"/>
          <w:b w:val="false"/>
          <w:i w:val="false"/>
          <w:color w:val="000000"/>
          <w:sz w:val="28"/>
        </w:rPr>
        <w:t>
      11. Атаулы күндер мен мереке күндеріне бір реттік әлеуметтік көмек азаматтардың мынадай санаттарына көрсетіледі:</w:t>
      </w:r>
    </w:p>
    <w:bookmarkEnd w:id="47"/>
    <w:bookmarkStart w:name="z57" w:id="48"/>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күні- 15 ақпан басқа мемлекеттердің аумағындағы ұрыс қимылдарына қатысушыларға, атап айтқанда (негіздердің біреуі бойынша):</w:t>
      </w:r>
    </w:p>
    <w:bookmarkEnd w:id="48"/>
    <w:bookmarkStart w:name="z58" w:id="49"/>
    <w:p>
      <w:pPr>
        <w:spacing w:after="0"/>
        <w:ind w:left="0"/>
        <w:jc w:val="both"/>
      </w:pPr>
      <w:r>
        <w:rPr>
          <w:rFonts w:ascii="Times New Roman"/>
          <w:b w:val="false"/>
          <w:i w:val="false"/>
          <w:color w:val="000000"/>
          <w:sz w:val="28"/>
        </w:rPr>
        <w:t>
      бұрынғы Кеңестік Социалистік Республикалар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басшы және қатардағы құрамының адамдары (әскери мамандар мен кеңесшiлердi қоса алғанда) - 33,4 (отыз үш бүтін оннан төрт) айлық есептік көрсеткіш;</w:t>
      </w:r>
    </w:p>
    <w:bookmarkEnd w:id="49"/>
    <w:bookmarkStart w:name="z59" w:id="5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мiндеттiлерге- 33,4 (отыз үш бүтін оннан төрт) айлық есептік көрсеткіш;</w:t>
      </w:r>
    </w:p>
    <w:bookmarkEnd w:id="50"/>
    <w:bookmarkStart w:name="z60" w:id="5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қызметшiлерiне- 33,4 (отыз үш бүтін оннан төрт) айлық есептік көрсеткіш;</w:t>
      </w:r>
    </w:p>
    <w:bookmarkEnd w:id="51"/>
    <w:bookmarkStart w:name="z61" w:id="52"/>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жауынгерлiк тапсырмалармен ұшқан ұшу құрамының әскери қызметшiлерiне- 33,4 (отыз үш бүтін оннан төрт) айлық есептік көрсеткіш;</w:t>
      </w:r>
    </w:p>
    <w:bookmarkEnd w:id="52"/>
    <w:bookmarkStart w:name="z62" w:id="5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ордендерiмен және медальдарымен наградталған жұмысшылар мен қызметшiлерге - 33,4 (отыз үш бүтін оннан төрт) айлық есептік көрсеткіш;</w:t>
      </w:r>
    </w:p>
    <w:bookmarkEnd w:id="53"/>
    <w:bookmarkStart w:name="z63" w:id="54"/>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33,4 (отыз үш бүтін оннан төрт) айлық есептік көрсеткіш;</w:t>
      </w:r>
    </w:p>
    <w:bookmarkEnd w:id="54"/>
    <w:bookmarkStart w:name="z64" w:id="55"/>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қызметшілеріне- 33,4 (отыз үш бүтін оннан төрт) айлық есептік көрсеткіш;</w:t>
      </w:r>
    </w:p>
    <w:bookmarkEnd w:id="55"/>
    <w:bookmarkStart w:name="z65" w:id="56"/>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адамдарына- 33,4 (отыз үш бүтін оннан төрт) айлық есептік көрсеткіш;</w:t>
      </w:r>
    </w:p>
    <w:bookmarkEnd w:id="56"/>
    <w:bookmarkStart w:name="z66" w:id="57"/>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қызметшiлерге- 33,4 (отыз үш бүтін оннан төрт) айлық есептік көрсеткіш;</w:t>
      </w:r>
    </w:p>
    <w:bookmarkEnd w:id="57"/>
    <w:bookmarkStart w:name="z67" w:id="5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отбасыларына- 33,4 (отыз үш бүтін оннан төрт) айлық есептік көрсеткіш;</w:t>
      </w:r>
    </w:p>
    <w:bookmarkEnd w:id="58"/>
    <w:bookmarkStart w:name="z68" w:id="5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отбасыларына- 4,294 (төрт бүтін мыңнан екі жүз тоқсан төрт) айлық есептік көрсеткіш;</w:t>
      </w:r>
    </w:p>
    <w:bookmarkEnd w:id="59"/>
    <w:bookmarkStart w:name="z69" w:id="60"/>
    <w:p>
      <w:pPr>
        <w:spacing w:after="0"/>
        <w:ind w:left="0"/>
        <w:jc w:val="both"/>
      </w:pPr>
      <w:r>
        <w:rPr>
          <w:rFonts w:ascii="Times New Roman"/>
          <w:b w:val="false"/>
          <w:i w:val="false"/>
          <w:color w:val="000000"/>
          <w:sz w:val="28"/>
        </w:rPr>
        <w:t>
      2) 8 наурыз - Халықаралық әйелдер күні (негіздердің біреуі бойынша):</w:t>
      </w:r>
    </w:p>
    <w:bookmarkEnd w:id="60"/>
    <w:bookmarkStart w:name="z70" w:id="61"/>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аналарға – 5 (бес) айлық есептік көрсеткіш;</w:t>
      </w:r>
    </w:p>
    <w:bookmarkEnd w:id="61"/>
    <w:bookmarkStart w:name="z71" w:id="62"/>
    <w:p>
      <w:pPr>
        <w:spacing w:after="0"/>
        <w:ind w:left="0"/>
        <w:jc w:val="both"/>
      </w:pPr>
      <w:r>
        <w:rPr>
          <w:rFonts w:ascii="Times New Roman"/>
          <w:b w:val="false"/>
          <w:i w:val="false"/>
          <w:color w:val="000000"/>
          <w:sz w:val="28"/>
        </w:rPr>
        <w:t>
      құрамында бірге тұратын кәмелетке толмаған төрт және одан да көп балалары, сондай-ақ білім беру ұйымдарында күндізгі оқу нысаны бойынша оларды бітіретін уақытқа дейін (бірақ жиырма үш жасқа толғанға дейін) оқитын балалары бар көп балалы отбасыларға - 5 (бес) айлық есептік көрсеткіштер;</w:t>
      </w:r>
    </w:p>
    <w:bookmarkEnd w:id="62"/>
    <w:bookmarkStart w:name="z72" w:id="63"/>
    <w:p>
      <w:pPr>
        <w:spacing w:after="0"/>
        <w:ind w:left="0"/>
        <w:jc w:val="both"/>
      </w:pPr>
      <w:r>
        <w:rPr>
          <w:rFonts w:ascii="Times New Roman"/>
          <w:b w:val="false"/>
          <w:i w:val="false"/>
          <w:color w:val="000000"/>
          <w:sz w:val="28"/>
        </w:rPr>
        <w:t>
      3) 26 сәуір- Халықаралық радиациялық авариялар мен апаттар құрбандарын еске алу күні (негіздердің біреуі бойынша):</w:t>
      </w:r>
    </w:p>
    <w:bookmarkEnd w:id="63"/>
    <w:bookmarkStart w:name="z73" w:id="64"/>
    <w:p>
      <w:pPr>
        <w:spacing w:after="0"/>
        <w:ind w:left="0"/>
        <w:jc w:val="both"/>
      </w:pPr>
      <w:r>
        <w:rPr>
          <w:rFonts w:ascii="Times New Roman"/>
          <w:b w:val="false"/>
          <w:i w:val="false"/>
          <w:color w:val="000000"/>
          <w:sz w:val="28"/>
        </w:rPr>
        <w:t>
      1986–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адамдарға- 33,4 (отыз үш бүтін оннан төрт) айлық есептік көрсеткіш;</w:t>
      </w:r>
    </w:p>
    <w:bookmarkEnd w:id="64"/>
    <w:bookmarkStart w:name="z74" w:id="65"/>
    <w:p>
      <w:pPr>
        <w:spacing w:after="0"/>
        <w:ind w:left="0"/>
        <w:jc w:val="both"/>
      </w:pPr>
      <w:r>
        <w:rPr>
          <w:rFonts w:ascii="Times New Roman"/>
          <w:b w:val="false"/>
          <w:i w:val="false"/>
          <w:color w:val="000000"/>
          <w:sz w:val="28"/>
        </w:rPr>
        <w:t>
      1988–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33,4 (отыз үш бүтін оннан төрт) айлық есептік көрсеткіш;</w:t>
      </w:r>
    </w:p>
    <w:bookmarkEnd w:id="65"/>
    <w:bookmarkStart w:name="z75" w:id="6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балаларына- 23,857 (жиырма үш бүтін мыңнан сегіз жүз елу жеті) айлық есептік көрсеткіш;</w:t>
      </w:r>
    </w:p>
    <w:bookmarkEnd w:id="66"/>
    <w:bookmarkStart w:name="z76" w:id="67"/>
    <w:p>
      <w:pPr>
        <w:spacing w:after="0"/>
        <w:ind w:left="0"/>
        <w:jc w:val="both"/>
      </w:pPr>
      <w:r>
        <w:rPr>
          <w:rFonts w:ascii="Times New Roman"/>
          <w:b w:val="false"/>
          <w:i w:val="false"/>
          <w:color w:val="000000"/>
          <w:sz w:val="28"/>
        </w:rPr>
        <w:t>
      4) 9 мамыр - Жеңіс күні (негіздердің біреуі бойынша):</w:t>
      </w:r>
    </w:p>
    <w:bookmarkEnd w:id="67"/>
    <w:bookmarkStart w:name="z77" w:id="68"/>
    <w:p>
      <w:pPr>
        <w:spacing w:after="0"/>
        <w:ind w:left="0"/>
        <w:jc w:val="both"/>
      </w:pPr>
      <w:r>
        <w:rPr>
          <w:rFonts w:ascii="Times New Roman"/>
          <w:b w:val="false"/>
          <w:i w:val="false"/>
          <w:color w:val="000000"/>
          <w:sz w:val="28"/>
        </w:rPr>
        <w:t>
      Ұлы Отан соғысының мүгедектері мен қатысушыларына – 342,818 (үш жүз қырық екі бүтін мыңнан сегіз жүз он сегіз) айлық есептік көрсеткіш;</w:t>
      </w:r>
    </w:p>
    <w:bookmarkEnd w:id="68"/>
    <w:bookmarkStart w:name="z78" w:id="6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адамдарына- 34,282 (отыз төрт бүтін мыңнан екі жүз сексен екі) айлық есептік көрсеткіш;</w:t>
      </w:r>
    </w:p>
    <w:bookmarkEnd w:id="69"/>
    <w:bookmarkStart w:name="z79" w:id="7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адамдарына– 34,282 (отыз төрт бүтін мыңнан екі жүз сексен екі) айлық есептік көрсеткіш;</w:t>
      </w:r>
    </w:p>
    <w:bookmarkEnd w:id="70"/>
    <w:bookmarkStart w:name="z80" w:id="71"/>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 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мүшелерiне- 34,282 (отыз төрт бүтін мыңнан екі жүз сексен екі) айлық есептік көрсеткіш;</w:t>
      </w:r>
    </w:p>
    <w:bookmarkEnd w:id="71"/>
    <w:bookmarkStart w:name="z81" w:id="7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20,569 (жиырма бүтін мыңнан бес жүз алпыс тоғыз) айлық есептік көрсеткіш;</w:t>
      </w:r>
    </w:p>
    <w:bookmarkEnd w:id="72"/>
    <w:bookmarkStart w:name="z82" w:id="7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тұтқындарына- 34,282 (отыз төрт бүтін мыңнан екі жүз сексен екі) айлық есептік көрсеткіш;</w:t>
      </w:r>
    </w:p>
    <w:bookmarkEnd w:id="73"/>
    <w:bookmarkStart w:name="z83" w:id="74"/>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10,285 (он бүтін мыңнан екі жүз сексен бес) айлық есептік көрсеткіш;</w:t>
      </w:r>
    </w:p>
    <w:bookmarkEnd w:id="74"/>
    <w:bookmarkStart w:name="z84" w:id="7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адамдарға- 10,285 (он бүтін мыңнан екі жүз сексен бес) айлық есептік көрсеткіш;</w:t>
      </w:r>
    </w:p>
    <w:bookmarkEnd w:id="75"/>
    <w:bookmarkStart w:name="z85" w:id="76"/>
    <w:p>
      <w:pPr>
        <w:spacing w:after="0"/>
        <w:ind w:left="0"/>
        <w:jc w:val="both"/>
      </w:pPr>
      <w:r>
        <w:rPr>
          <w:rFonts w:ascii="Times New Roman"/>
          <w:b w:val="false"/>
          <w:i w:val="false"/>
          <w:color w:val="000000"/>
          <w:sz w:val="28"/>
        </w:rPr>
        <w:t>
      1941 жылғы 22 маусым- 1945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наградталмаған адамдарға- 10,285 (он бүтін мыңнан екі жүз сексен бес) айлық есептік көрсеткіш;</w:t>
      </w:r>
    </w:p>
    <w:bookmarkEnd w:id="76"/>
    <w:bookmarkStart w:name="z86" w:id="77"/>
    <w:p>
      <w:pPr>
        <w:spacing w:after="0"/>
        <w:ind w:left="0"/>
        <w:jc w:val="both"/>
      </w:pPr>
      <w:r>
        <w:rPr>
          <w:rFonts w:ascii="Times New Roman"/>
          <w:b w:val="false"/>
          <w:i w:val="false"/>
          <w:color w:val="000000"/>
          <w:sz w:val="28"/>
        </w:rPr>
        <w:t xml:space="preserve">
      5) 31 мамыр- Саяси қуғын- сүргін құрбандарын еске алу күні: </w:t>
      </w:r>
    </w:p>
    <w:bookmarkEnd w:id="77"/>
    <w:bookmarkStart w:name="z87" w:id="78"/>
    <w:p>
      <w:pPr>
        <w:spacing w:after="0"/>
        <w:ind w:left="0"/>
        <w:jc w:val="both"/>
      </w:pPr>
      <w:r>
        <w:rPr>
          <w:rFonts w:ascii="Times New Roman"/>
          <w:b w:val="false"/>
          <w:i w:val="false"/>
          <w:color w:val="000000"/>
          <w:sz w:val="28"/>
        </w:rPr>
        <w:t>
      саяси қуғын- сүргiндер құрбандарына, мүгедектiгi бар немесе зейнеткер болып табылатын саяси қуғын- сүргiндерден зардап шеккен адамдарға- 4,294 (төрт бүтін мыңнан екі жүз тоқсан төрт ) айлық есептік көрсеткіш;</w:t>
      </w:r>
    </w:p>
    <w:bookmarkEnd w:id="78"/>
    <w:bookmarkStart w:name="z88" w:id="79"/>
    <w:p>
      <w:pPr>
        <w:spacing w:after="0"/>
        <w:ind w:left="0"/>
        <w:jc w:val="both"/>
      </w:pPr>
      <w:r>
        <w:rPr>
          <w:rFonts w:ascii="Times New Roman"/>
          <w:b w:val="false"/>
          <w:i w:val="false"/>
          <w:color w:val="000000"/>
          <w:sz w:val="28"/>
        </w:rPr>
        <w:t>
      6) 30 тамыз - Қазақстан Республикасының Конституциясы күні:</w:t>
      </w:r>
    </w:p>
    <w:bookmarkEnd w:id="79"/>
    <w:bookmarkStart w:name="z89" w:id="80"/>
    <w:p>
      <w:pPr>
        <w:spacing w:after="0"/>
        <w:ind w:left="0"/>
        <w:jc w:val="both"/>
      </w:pPr>
      <w:r>
        <w:rPr>
          <w:rFonts w:ascii="Times New Roman"/>
          <w:b w:val="false"/>
          <w:i w:val="false"/>
          <w:color w:val="000000"/>
          <w:sz w:val="28"/>
        </w:rPr>
        <w:t>
      16 жасқа дейінгі мүгедек баланы тәрбиелеп отырған адамдарға- 4,771 (төрт бүтін мыңнан жеті жүз жетпіс бір ) айлық есептік көрсеткіш.</w:t>
      </w:r>
    </w:p>
    <w:bookmarkEnd w:id="80"/>
    <w:bookmarkStart w:name="z90" w:id="81"/>
    <w:p>
      <w:pPr>
        <w:spacing w:after="0"/>
        <w:ind w:left="0"/>
        <w:jc w:val="left"/>
      </w:pPr>
      <w:r>
        <w:rPr>
          <w:rFonts w:ascii="Times New Roman"/>
          <w:b/>
          <w:i w:val="false"/>
          <w:color w:val="000000"/>
        </w:rPr>
        <w:t xml:space="preserve"> 3- тарау. Әлеуметтiк көмек көрсету тәртiбi</w:t>
      </w:r>
    </w:p>
    <w:bookmarkEnd w:id="81"/>
    <w:bookmarkStart w:name="z91" w:id="82"/>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Алтай ауданының әкімдігі бекітетін тізім бойынша көрсетіледі.</w:t>
      </w:r>
    </w:p>
    <w:bookmarkEnd w:id="82"/>
    <w:bookmarkStart w:name="z92" w:id="83"/>
    <w:p>
      <w:pPr>
        <w:spacing w:after="0"/>
        <w:ind w:left="0"/>
        <w:jc w:val="both"/>
      </w:pPr>
      <w:r>
        <w:rPr>
          <w:rFonts w:ascii="Times New Roman"/>
          <w:b w:val="false"/>
          <w:i w:val="false"/>
          <w:color w:val="000000"/>
          <w:sz w:val="28"/>
        </w:rPr>
        <w:t xml:space="preserve">
      13.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тізбесін ұсынады.</w:t>
      </w:r>
    </w:p>
    <w:bookmarkEnd w:id="83"/>
    <w:bookmarkStart w:name="z93" w:id="84"/>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bookmarkEnd w:id="84"/>
    <w:bookmarkStart w:name="z94" w:id="85"/>
    <w:p>
      <w:pPr>
        <w:spacing w:after="0"/>
        <w:ind w:left="0"/>
        <w:jc w:val="both"/>
      </w:pPr>
      <w:r>
        <w:rPr>
          <w:rFonts w:ascii="Times New Roman"/>
          <w:b w:val="false"/>
          <w:i w:val="false"/>
          <w:color w:val="000000"/>
          <w:sz w:val="28"/>
        </w:rPr>
        <w:t>
      14. Салыстырып тексеру үшін құжаттардың төлнұсқалары ұсынылады, содан кейін құжаттардың төлнұсқалары өтініш берушіге қайтарылады.</w:t>
      </w:r>
    </w:p>
    <w:bookmarkEnd w:id="85"/>
    <w:bookmarkStart w:name="z95" w:id="86"/>
    <w:p>
      <w:pPr>
        <w:spacing w:after="0"/>
        <w:ind w:left="0"/>
        <w:jc w:val="both"/>
      </w:pPr>
      <w:r>
        <w:rPr>
          <w:rFonts w:ascii="Times New Roman"/>
          <w:b w:val="false"/>
          <w:i w:val="false"/>
          <w:color w:val="000000"/>
          <w:sz w:val="28"/>
        </w:rPr>
        <w:t>
      15. Өмірдегі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86"/>
    <w:bookmarkStart w:name="z96" w:id="87"/>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87"/>
    <w:bookmarkStart w:name="z97" w:id="88"/>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88"/>
    <w:bookmarkStart w:name="z98" w:id="89"/>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89"/>
    <w:bookmarkStart w:name="z99" w:id="90"/>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90"/>
    <w:bookmarkStart w:name="z100" w:id="91"/>
    <w:p>
      <w:pPr>
        <w:spacing w:after="0"/>
        <w:ind w:left="0"/>
        <w:jc w:val="both"/>
      </w:pPr>
      <w:r>
        <w:rPr>
          <w:rFonts w:ascii="Times New Roman"/>
          <w:b w:val="false"/>
          <w:i w:val="false"/>
          <w:color w:val="000000"/>
          <w:sz w:val="28"/>
        </w:rPr>
        <w:t>
      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91"/>
    <w:bookmarkStart w:name="z101" w:id="92"/>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92"/>
    <w:bookmarkStart w:name="z102" w:id="93"/>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93"/>
    <w:bookmarkStart w:name="z103" w:id="9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94"/>
    <w:bookmarkStart w:name="z104" w:id="95"/>
    <w:p>
      <w:pPr>
        <w:spacing w:after="0"/>
        <w:ind w:left="0"/>
        <w:jc w:val="both"/>
      </w:pPr>
      <w:r>
        <w:rPr>
          <w:rFonts w:ascii="Times New Roman"/>
          <w:b w:val="false"/>
          <w:i w:val="false"/>
          <w:color w:val="000000"/>
          <w:sz w:val="28"/>
        </w:rPr>
        <w:t>
      22. Уәкілетті орган шешім қабылданған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95"/>
    <w:bookmarkStart w:name="z105" w:id="96"/>
    <w:p>
      <w:pPr>
        <w:spacing w:after="0"/>
        <w:ind w:left="0"/>
        <w:jc w:val="both"/>
      </w:pPr>
      <w:r>
        <w:rPr>
          <w:rFonts w:ascii="Times New Roman"/>
          <w:b w:val="false"/>
          <w:i w:val="false"/>
          <w:color w:val="000000"/>
          <w:sz w:val="28"/>
        </w:rPr>
        <w:t>
      23. Әлеуметтiк көмек көрсетуден бас тарту:</w:t>
      </w:r>
    </w:p>
    <w:bookmarkEnd w:id="96"/>
    <w:bookmarkStart w:name="z106" w:id="97"/>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97"/>
    <w:bookmarkStart w:name="z107" w:id="98"/>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98"/>
    <w:bookmarkStart w:name="z108" w:id="99"/>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белгiленген шектен артқан жағдайларда жүзеге асырылады.</w:t>
      </w:r>
    </w:p>
    <w:bookmarkEnd w:id="99"/>
    <w:bookmarkStart w:name="z109" w:id="100"/>
    <w:p>
      <w:pPr>
        <w:spacing w:after="0"/>
        <w:ind w:left="0"/>
        <w:jc w:val="both"/>
      </w:pP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100"/>
    <w:bookmarkStart w:name="z110" w:id="101"/>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негiздемелер</w:t>
      </w:r>
    </w:p>
    <w:bookmarkEnd w:id="101"/>
    <w:bookmarkStart w:name="z111" w:id="102"/>
    <w:p>
      <w:pPr>
        <w:spacing w:after="0"/>
        <w:ind w:left="0"/>
        <w:jc w:val="both"/>
      </w:pPr>
      <w:r>
        <w:rPr>
          <w:rFonts w:ascii="Times New Roman"/>
          <w:b w:val="false"/>
          <w:i w:val="false"/>
          <w:color w:val="000000"/>
          <w:sz w:val="28"/>
        </w:rPr>
        <w:t>
      25. Әлеуметтік көмек:</w:t>
      </w:r>
    </w:p>
    <w:bookmarkEnd w:id="102"/>
    <w:bookmarkStart w:name="z112" w:id="103"/>
    <w:p>
      <w:pPr>
        <w:spacing w:after="0"/>
        <w:ind w:left="0"/>
        <w:jc w:val="both"/>
      </w:pPr>
      <w:r>
        <w:rPr>
          <w:rFonts w:ascii="Times New Roman"/>
          <w:b w:val="false"/>
          <w:i w:val="false"/>
          <w:color w:val="000000"/>
          <w:sz w:val="28"/>
        </w:rPr>
        <w:t>
      1) алушы қайтыс болған;</w:t>
      </w:r>
    </w:p>
    <w:bookmarkEnd w:id="103"/>
    <w:bookmarkStart w:name="z113" w:id="104"/>
    <w:p>
      <w:pPr>
        <w:spacing w:after="0"/>
        <w:ind w:left="0"/>
        <w:jc w:val="both"/>
      </w:pPr>
      <w:r>
        <w:rPr>
          <w:rFonts w:ascii="Times New Roman"/>
          <w:b w:val="false"/>
          <w:i w:val="false"/>
          <w:color w:val="000000"/>
          <w:sz w:val="28"/>
        </w:rPr>
        <w:t>
      2) алушы Алтай ауданының шегінен тыс тұрақты тұруға кеткен;</w:t>
      </w:r>
    </w:p>
    <w:bookmarkEnd w:id="104"/>
    <w:bookmarkStart w:name="z114" w:id="105"/>
    <w:p>
      <w:pPr>
        <w:spacing w:after="0"/>
        <w:ind w:left="0"/>
        <w:jc w:val="both"/>
      </w:pPr>
      <w:r>
        <w:rPr>
          <w:rFonts w:ascii="Times New Roman"/>
          <w:b w:val="false"/>
          <w:i w:val="false"/>
          <w:color w:val="000000"/>
          <w:sz w:val="28"/>
        </w:rPr>
        <w:t>
      3) алушыны мемлекеттік медициналық- әлеуметтік мекемелерге тұруға жіберу;</w:t>
      </w:r>
    </w:p>
    <w:bookmarkEnd w:id="105"/>
    <w:bookmarkStart w:name="z115" w:id="106"/>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06"/>
    <w:bookmarkStart w:name="z116" w:id="107"/>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7"/>
    <w:bookmarkStart w:name="z117" w:id="108"/>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108"/>
    <w:bookmarkStart w:name="z118" w:id="109"/>
    <w:p>
      <w:pPr>
        <w:spacing w:after="0"/>
        <w:ind w:left="0"/>
        <w:jc w:val="left"/>
      </w:pPr>
      <w:r>
        <w:rPr>
          <w:rFonts w:ascii="Times New Roman"/>
          <w:b/>
          <w:i w:val="false"/>
          <w:color w:val="000000"/>
        </w:rPr>
        <w:t xml:space="preserve"> 5-тарау. Қорытынды ереже</w:t>
      </w:r>
    </w:p>
    <w:bookmarkEnd w:id="109"/>
    <w:bookmarkStart w:name="z119" w:id="110"/>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