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9b04" w14:textId="6519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Алтай ауданы әкімдігінің 2021 жылғы 7 сәуірдегі № 19 қаулысы. Шығыс Қазақстан облысының Әділет департаментінде 2021 жылғы 14 сәуірде № 8603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 тармағының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2001 жылғы 23 қаңтардағы "Қазақстан Республикасындағы жергілікті мемлекеттік басқару және өзін-өзі басқарту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Алтай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Алтай ауданында 2021 жылға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Алтай ауданында 2021 жылға бас бостандығынан айыру орындарынан босатылған адамдарды жұмысқа орналастыру үшін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Алтай ауданында 2021 жылға пробация қызметінің есебінде тұрған адамдарды жұмысқа орналастыру үшін жұмыс орындарына квота белгіленсін.</w:t>
      </w:r>
    </w:p>
    <w:bookmarkEnd w:id="4"/>
    <w:bookmarkStart w:name="z11" w:id="5"/>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2021 жылғы 7 сәуірдегі № 19 </w:t>
            </w:r>
            <w:r>
              <w:br/>
            </w:r>
            <w:r>
              <w:rPr>
                <w:rFonts w:ascii="Times New Roman"/>
                <w:b w:val="false"/>
                <w:i w:val="false"/>
                <w:color w:val="000000"/>
                <w:sz w:val="20"/>
              </w:rPr>
              <w:t>қаулысына 1-қосымша</w:t>
            </w:r>
          </w:p>
        </w:tc>
      </w:tr>
    </w:tbl>
    <w:bookmarkStart w:name="z14" w:id="6"/>
    <w:p>
      <w:pPr>
        <w:spacing w:after="0"/>
        <w:ind w:left="0"/>
        <w:jc w:val="left"/>
      </w:pPr>
      <w:r>
        <w:rPr>
          <w:rFonts w:ascii="Times New Roman"/>
          <w:b/>
          <w:i w:val="false"/>
          <w:color w:val="000000"/>
        </w:rPr>
        <w:t xml:space="preserve"> Алтай ауданында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015"/>
        <w:gridCol w:w="2256"/>
        <w:gridCol w:w="2256"/>
        <w:gridCol w:w="1667"/>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Ұйымдардың 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Жұмысшылардың тізімдік санынан квота мөлшері </w:t>
            </w:r>
            <w:r>
              <w:br/>
            </w:r>
            <w:r>
              <w:rPr>
                <w:rFonts w:ascii="Times New Roman"/>
                <w:b w:val="false"/>
                <w:i w:val="false"/>
                <w:color w:val="000000"/>
                <w:sz w:val="20"/>
              </w:rPr>
              <w:t xml:space="preserve">
(%) </w:t>
            </w:r>
          </w:p>
          <w:bookmarkEnd w:id="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адам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"Новатор-5" жауапкершілігі шектеулі серіктестігі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мүгедектер мен зейнеткерлерге әлеуметтік көмек көрсету аумақтық орталығы" коммуналдық мемлекеттік мекемесі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2021 жылғы 7 сәуірдегі </w:t>
            </w:r>
            <w:r>
              <w:br/>
            </w:r>
            <w:r>
              <w:rPr>
                <w:rFonts w:ascii="Times New Roman"/>
                <w:b w:val="false"/>
                <w:i w:val="false"/>
                <w:color w:val="000000"/>
                <w:sz w:val="20"/>
              </w:rPr>
              <w:t>№ 19 қаулысына 2-қосымша</w:t>
            </w:r>
          </w:p>
        </w:tc>
      </w:tr>
    </w:tbl>
    <w:bookmarkStart w:name="z17" w:id="8"/>
    <w:p>
      <w:pPr>
        <w:spacing w:after="0"/>
        <w:ind w:left="0"/>
        <w:jc w:val="left"/>
      </w:pPr>
      <w:r>
        <w:rPr>
          <w:rFonts w:ascii="Times New Roman"/>
          <w:b/>
          <w:i w:val="false"/>
          <w:color w:val="000000"/>
        </w:rPr>
        <w:t xml:space="preserve"> Алтай ауданында 2021 жылға бас бостандығынан айыру орындарынан босатылған адамдарды жұмысқа орналастыру үшін жұмыс орындарына квота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305"/>
        <w:gridCol w:w="2476"/>
        <w:gridCol w:w="2477"/>
        <w:gridCol w:w="1829"/>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Ұйымдардың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Жұмысшылардың тізімдік санынан квота мөлшері </w:t>
            </w:r>
            <w:r>
              <w:br/>
            </w:r>
            <w:r>
              <w:rPr>
                <w:rFonts w:ascii="Times New Roman"/>
                <w:b w:val="false"/>
                <w:i w:val="false"/>
                <w:color w:val="000000"/>
                <w:sz w:val="20"/>
              </w:rPr>
              <w:t>
(%)</w:t>
            </w:r>
          </w:p>
          <w:bookmarkEnd w:id="9"/>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"Новатор-5" жауапкершілігі шектеулі серіктестігі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мекемесі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2021 жылғы 7 сәуірдегі </w:t>
            </w:r>
            <w:r>
              <w:br/>
            </w:r>
            <w:r>
              <w:rPr>
                <w:rFonts w:ascii="Times New Roman"/>
                <w:b w:val="false"/>
                <w:i w:val="false"/>
                <w:color w:val="000000"/>
                <w:sz w:val="20"/>
              </w:rPr>
              <w:t>№ 19 қаулысына 3-қосымша</w:t>
            </w:r>
          </w:p>
        </w:tc>
      </w:tr>
    </w:tbl>
    <w:bookmarkStart w:name="z20" w:id="10"/>
    <w:p>
      <w:pPr>
        <w:spacing w:after="0"/>
        <w:ind w:left="0"/>
        <w:jc w:val="left"/>
      </w:pPr>
      <w:r>
        <w:rPr>
          <w:rFonts w:ascii="Times New Roman"/>
          <w:b/>
          <w:i w:val="false"/>
          <w:color w:val="000000"/>
        </w:rPr>
        <w:t xml:space="preserve"> Алтай ауданында 2021 жылға пробация қызметінің есебінде тұрған адамдарды жұмысқа орналастыру үшін жұмыс орындарына квота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4158"/>
        <w:gridCol w:w="2392"/>
        <w:gridCol w:w="2811"/>
        <w:gridCol w:w="1767"/>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Ұйымдардың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Жұмысшылардың тізімдік санынан квота мөлшері </w:t>
            </w:r>
            <w:r>
              <w:br/>
            </w:r>
            <w:r>
              <w:rPr>
                <w:rFonts w:ascii="Times New Roman"/>
                <w:b w:val="false"/>
                <w:i w:val="false"/>
                <w:color w:val="000000"/>
                <w:sz w:val="20"/>
              </w:rPr>
              <w:t>
(%)</w:t>
            </w:r>
          </w:p>
          <w:bookmarkEnd w:id="1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Тәртіп" жауапкершілігі шектеулі серіктестігі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"Новатор-5" жауапкершілігі шектеулі серіктестігі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