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8b4b0" w14:textId="d88b4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мәслихатының 2020 жылғы 11 маусымдағы № 67/3-VI "Алтай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көрсетілетін коммуналдық қызметтерге ақы төлеу және отын сатып алу бойынша әлеуметтік қолдау көрсету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Алтай ауданы мәслихатының 2021 жылғы 26 наурыздағы № 3/4-VII шешімі. Шығыс Қазақстан облысының Әділет департаментінде 2021 жылғы 8 сәуірде № 8573 болып тіркелді. Күші жойылды - Шығыс Қазақстан облысы Алтай ауданы мәслихатының 2023 жылғы 20 маусымдағы № 4/8-VIII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Алтай ауданы мәслихатының 20.06.2023 </w:t>
      </w:r>
      <w:r>
        <w:rPr>
          <w:rFonts w:ascii="Times New Roman"/>
          <w:b w:val="false"/>
          <w:i w:val="false"/>
          <w:color w:val="ff0000"/>
          <w:sz w:val="28"/>
        </w:rPr>
        <w:t>№ 4/8-VIII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Алтай ауданының мәслихаты ШЕШІМ ҚАБЫЛДАДЫ:</w:t>
      </w:r>
    </w:p>
    <w:bookmarkEnd w:id="0"/>
    <w:p>
      <w:pPr>
        <w:spacing w:after="0"/>
        <w:ind w:left="0"/>
        <w:jc w:val="both"/>
      </w:pPr>
      <w:r>
        <w:rPr>
          <w:rFonts w:ascii="Times New Roman"/>
          <w:b w:val="false"/>
          <w:i w:val="false"/>
          <w:color w:val="000000"/>
          <w:sz w:val="28"/>
        </w:rPr>
        <w:t xml:space="preserve">
      1. Алтай ауданының мәслихатының 2020 жылғы 11 маусымдағы № 67/3-VI "Алтай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көрсетілетін коммуналдық қызметтерге ақы төлеу және отын сатып алу бойынша әлеуметтік қолдау көрсету туралы" (нормативтік құқықтық актілерін мемлекеттік тіркеу тізілімінде № 7194 тіркелген, Қазақстан Республикасы нормативтік құқықтық актілерінің электрондық түрдегі эталондық бақылау банкінде 2020 жылғы 24 маусымда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Start w:name="z4"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1"/>
    <w:p>
      <w:pPr>
        <w:spacing w:after="0"/>
        <w:ind w:left="0"/>
        <w:jc w:val="both"/>
      </w:pPr>
      <w:r>
        <w:rPr>
          <w:rFonts w:ascii="Times New Roman"/>
          <w:b w:val="false"/>
          <w:i w:val="false"/>
          <w:color w:val="000000"/>
          <w:sz w:val="28"/>
        </w:rPr>
        <w:t>
      "1. Алтай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көрсетілетін коммуналдық қызметтерге ақы төлеу және отын сатып алуға, алушылардан өтініштерін талап етпей, бюджет қаражаты есебінен 11,197 айлық есептік көрсеткіш мөлшерінде әлеуметтік қолдау көрсетілсін.".</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Рау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Алтай ауданының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